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284" w:rsidRDefault="00593284" w:rsidP="00593284">
      <w:pPr>
        <w:pStyle w:val="Bodytext31"/>
        <w:shd w:val="clear" w:color="auto" w:fill="auto"/>
        <w:spacing w:before="518" w:after="474" w:line="220" w:lineRule="exact"/>
        <w:ind w:left="1160"/>
        <w:rPr>
          <w:rStyle w:val="Bodytext3"/>
          <w:b/>
          <w:bCs/>
          <w:color w:val="000000"/>
        </w:rPr>
      </w:pPr>
      <w:bookmarkStart w:id="0" w:name="_GoBack"/>
      <w:bookmarkEnd w:id="0"/>
      <w:r>
        <w:rPr>
          <w:rStyle w:val="Bodytext3"/>
          <w:b/>
          <w:bCs/>
          <w:color w:val="000000"/>
        </w:rPr>
        <w:t xml:space="preserve">Anexa </w:t>
      </w:r>
      <w:r w:rsidR="00147419">
        <w:rPr>
          <w:rStyle w:val="Bodytext3"/>
          <w:b/>
          <w:bCs/>
          <w:color w:val="000000"/>
        </w:rPr>
        <w:t>4</w:t>
      </w:r>
    </w:p>
    <w:p w:rsidR="00243522" w:rsidRDefault="00243522" w:rsidP="00243522">
      <w:pPr>
        <w:pStyle w:val="Bodytext31"/>
        <w:shd w:val="clear" w:color="auto" w:fill="auto"/>
        <w:spacing w:before="518" w:after="474" w:line="220" w:lineRule="exact"/>
        <w:ind w:left="1160"/>
        <w:jc w:val="center"/>
      </w:pPr>
      <w:r>
        <w:rPr>
          <w:rStyle w:val="Bodytext3"/>
          <w:b/>
          <w:bCs/>
          <w:color w:val="000000"/>
        </w:rPr>
        <w:t>ACORD DE PARTENERIAT</w:t>
      </w:r>
    </w:p>
    <w:p w:rsidR="00243522" w:rsidRDefault="00243522" w:rsidP="00243522">
      <w:pPr>
        <w:pStyle w:val="Bodytext40"/>
        <w:shd w:val="clear" w:color="auto" w:fill="auto"/>
        <w:spacing w:before="0"/>
        <w:ind w:left="3680"/>
      </w:pPr>
      <w:r>
        <w:rPr>
          <w:rStyle w:val="Bodytext4NotItalic"/>
          <w:b/>
          <w:bCs/>
          <w:i w:val="0"/>
          <w:iCs w:val="0"/>
          <w:color w:val="000000"/>
        </w:rPr>
        <w:t xml:space="preserve">- </w:t>
      </w:r>
      <w:r>
        <w:rPr>
          <w:rStyle w:val="Bodytext4"/>
          <w:b/>
          <w:bCs/>
          <w:i/>
          <w:iCs/>
          <w:color w:val="000000"/>
        </w:rPr>
        <w:t>format standard -</w:t>
      </w:r>
    </w:p>
    <w:p w:rsidR="00243522" w:rsidRDefault="00243522" w:rsidP="00243522">
      <w:pPr>
        <w:pStyle w:val="Bodytext50"/>
        <w:shd w:val="clear" w:color="auto" w:fill="auto"/>
        <w:ind w:left="1380"/>
      </w:pPr>
      <w:r>
        <w:rPr>
          <w:rStyle w:val="Bodytext5"/>
          <w:i/>
          <w:iCs/>
          <w:color w:val="000000"/>
        </w:rPr>
        <w:t>(parte integrantă din aplicaţia aferentă cererii de finanţare)</w:t>
      </w:r>
    </w:p>
    <w:p w:rsidR="00243522" w:rsidRDefault="00243522" w:rsidP="00243522">
      <w:pPr>
        <w:pStyle w:val="Bodytext21"/>
        <w:shd w:val="clear" w:color="auto" w:fill="auto"/>
        <w:ind w:firstLine="0"/>
        <w:rPr>
          <w:rStyle w:val="Bodytext2"/>
          <w:color w:val="000000"/>
        </w:rPr>
      </w:pPr>
      <w:r>
        <w:rPr>
          <w:rStyle w:val="Bodytext2"/>
          <w:color w:val="000000"/>
        </w:rPr>
        <w:t xml:space="preserve">Număr înregistrare/data - </w:t>
      </w:r>
      <w:r>
        <w:rPr>
          <w:rStyle w:val="Bodytext2Italic"/>
          <w:color w:val="000000"/>
        </w:rPr>
        <w:t xml:space="preserve">              </w:t>
      </w:r>
      <w:r>
        <w:rPr>
          <w:rStyle w:val="Bodytext2"/>
          <w:color w:val="000000"/>
        </w:rPr>
        <w:t xml:space="preserve">- (la liderul de parteneriat) </w:t>
      </w:r>
    </w:p>
    <w:p w:rsidR="00243522" w:rsidRDefault="00243522" w:rsidP="00243522">
      <w:pPr>
        <w:pStyle w:val="Bodytext21"/>
        <w:shd w:val="clear" w:color="auto" w:fill="auto"/>
        <w:ind w:firstLine="0"/>
      </w:pPr>
      <w:r>
        <w:rPr>
          <w:rStyle w:val="Bodytext2Bold"/>
          <w:color w:val="000000"/>
        </w:rPr>
        <w:t xml:space="preserve">Părţile </w:t>
      </w:r>
      <w:r>
        <w:rPr>
          <w:rStyle w:val="Bodytext2"/>
          <w:color w:val="000000"/>
        </w:rPr>
        <w:t xml:space="preserve">- </w:t>
      </w:r>
      <w:r>
        <w:rPr>
          <w:rStyle w:val="Bodytext2Italic"/>
          <w:color w:val="000000"/>
        </w:rPr>
        <w:t>............................................</w:t>
      </w:r>
      <w:r>
        <w:rPr>
          <w:rStyle w:val="Bodytext2"/>
          <w:color w:val="000000"/>
        </w:rPr>
        <w:t>- Numite în mod colectiv „Parteneriatul”; au convenit următoarele:</w:t>
      </w:r>
    </w:p>
    <w:p w:rsidR="00243522" w:rsidRDefault="00243522" w:rsidP="00243522">
      <w:pPr>
        <w:pStyle w:val="Bodytext31"/>
        <w:shd w:val="clear" w:color="auto" w:fill="auto"/>
        <w:spacing w:before="0" w:after="0" w:line="504" w:lineRule="exact"/>
      </w:pPr>
      <w:r>
        <w:rPr>
          <w:rStyle w:val="Bodytext3"/>
          <w:b/>
          <w:bCs/>
          <w:color w:val="000000"/>
        </w:rPr>
        <w:t>Art.1 Acordul de parteneriat</w:t>
      </w:r>
    </w:p>
    <w:p w:rsidR="00243522" w:rsidRPr="00243522" w:rsidRDefault="00243522" w:rsidP="00243522">
      <w:pPr>
        <w:jc w:val="both"/>
        <w:rPr>
          <w:rStyle w:val="Bodytext2"/>
          <w:color w:val="000000"/>
        </w:rPr>
      </w:pPr>
      <w:r>
        <w:rPr>
          <w:rStyle w:val="Bodytext2"/>
          <w:color w:val="000000"/>
        </w:rPr>
        <w:t>Prin semnarea prezentului acord de parteneriat, părţile, selectate potrivit procedurilor transparente aplicabile şi prin care se demonstrează condiţionalitatea valorii adăugate aduse de fiecare membru al Parteneriatului în realizarea proiectului, îşi exprimă acordul de asociere în vederea implementării</w:t>
      </w:r>
      <w:r w:rsidRPr="00243522">
        <w:rPr>
          <w:rStyle w:val="Bodytext2"/>
          <w:color w:val="000000"/>
        </w:rPr>
        <w:t xml:space="preserve"> </w:t>
      </w:r>
      <w:r>
        <w:rPr>
          <w:rStyle w:val="Bodytext2"/>
          <w:color w:val="000000"/>
        </w:rPr>
        <w:t>proiectului „</w:t>
      </w:r>
      <w:r w:rsidRPr="00243522">
        <w:rPr>
          <w:rStyle w:val="Bodytext2"/>
          <w:i/>
          <w:color w:val="000000"/>
        </w:rPr>
        <w:t>titlul proiectului</w:t>
      </w:r>
      <w:r>
        <w:rPr>
          <w:rStyle w:val="Bodytext2"/>
          <w:color w:val="000000"/>
        </w:rPr>
        <w:t>”.</w:t>
      </w:r>
    </w:p>
    <w:p w:rsidR="00243522" w:rsidRPr="00477354" w:rsidRDefault="00243522" w:rsidP="00243522">
      <w:pPr>
        <w:pStyle w:val="Bodytext21"/>
        <w:numPr>
          <w:ilvl w:val="0"/>
          <w:numId w:val="6"/>
        </w:numPr>
        <w:shd w:val="clear" w:color="auto" w:fill="auto"/>
        <w:tabs>
          <w:tab w:val="left" w:pos="407"/>
        </w:tabs>
        <w:spacing w:line="250" w:lineRule="exact"/>
        <w:ind w:firstLine="0"/>
        <w:jc w:val="both"/>
        <w:rPr>
          <w:rStyle w:val="Bodytext3"/>
          <w:b w:val="0"/>
          <w:bCs w:val="0"/>
        </w:rPr>
      </w:pPr>
      <w:r w:rsidRPr="002C22FE">
        <w:rPr>
          <w:rStyle w:val="Bodytext2"/>
          <w:color w:val="000000"/>
        </w:rPr>
        <w:t>Este în înţelegerea părţilor că prezentul acord reprezintă o convenţie privind</w:t>
      </w:r>
      <w:r>
        <w:t xml:space="preserve"> </w:t>
      </w:r>
      <w:r w:rsidRPr="002C22FE">
        <w:rPr>
          <w:rStyle w:val="Bodytext2"/>
          <w:color w:val="000000"/>
        </w:rPr>
        <w:t>cooperarea parţilor în atingerea scopului comun, nu reprezintă prestări de servicii între parteneri şi nu dă naştere unei noi persoane juridice constituite de/între parteneri.</w:t>
      </w:r>
    </w:p>
    <w:p w:rsidR="00243522" w:rsidRDefault="00243522" w:rsidP="00243522">
      <w:pPr>
        <w:pStyle w:val="Bodytext31"/>
        <w:shd w:val="clear" w:color="auto" w:fill="auto"/>
        <w:spacing w:before="0" w:after="214" w:line="220" w:lineRule="exact"/>
        <w:jc w:val="both"/>
        <w:rPr>
          <w:rStyle w:val="Bodytext3"/>
          <w:b/>
          <w:bCs/>
          <w:color w:val="000000"/>
        </w:rPr>
      </w:pPr>
    </w:p>
    <w:p w:rsidR="00243522" w:rsidRDefault="00243522" w:rsidP="00243522">
      <w:pPr>
        <w:pStyle w:val="Bodytext31"/>
        <w:shd w:val="clear" w:color="auto" w:fill="auto"/>
        <w:spacing w:before="0" w:after="214" w:line="220" w:lineRule="exact"/>
        <w:jc w:val="both"/>
      </w:pPr>
      <w:r>
        <w:rPr>
          <w:rStyle w:val="Bodytext3"/>
          <w:b/>
          <w:bCs/>
          <w:color w:val="000000"/>
        </w:rPr>
        <w:t>Art. 2 Obiectul</w:t>
      </w:r>
    </w:p>
    <w:p w:rsidR="00243522" w:rsidRDefault="00243522" w:rsidP="00243522">
      <w:pPr>
        <w:pStyle w:val="Bodytext21"/>
        <w:numPr>
          <w:ilvl w:val="0"/>
          <w:numId w:val="7"/>
        </w:numPr>
        <w:shd w:val="clear" w:color="auto" w:fill="auto"/>
        <w:tabs>
          <w:tab w:val="left" w:pos="407"/>
        </w:tabs>
        <w:spacing w:line="250" w:lineRule="exact"/>
        <w:ind w:firstLine="0"/>
        <w:jc w:val="both"/>
      </w:pPr>
      <w:r>
        <w:rPr>
          <w:rStyle w:val="Bodytext2"/>
          <w:color w:val="000000"/>
        </w:rPr>
        <w:t>Obiectul acestui parteneriat îl reprezintă stabilirea responsabilităţilor fiecărui partener în vederea</w:t>
      </w:r>
      <w:r>
        <w:t xml:space="preserve"> </w:t>
      </w:r>
      <w:r w:rsidRPr="002C22FE">
        <w:rPr>
          <w:rStyle w:val="Bodytext2"/>
          <w:color w:val="000000"/>
        </w:rPr>
        <w:t>implementării proiectului:”</w:t>
      </w:r>
      <w:r w:rsidRPr="00243522">
        <w:rPr>
          <w:rStyle w:val="Bodytext2"/>
          <w:i/>
          <w:color w:val="000000"/>
        </w:rPr>
        <w:t xml:space="preserve"> titlul proiectului</w:t>
      </w:r>
      <w:r>
        <w:rPr>
          <w:rStyle w:val="Bodytext2"/>
          <w:i/>
          <w:color w:val="000000"/>
        </w:rPr>
        <w:t xml:space="preserve"> </w:t>
      </w:r>
      <w:r w:rsidRPr="002C22FE">
        <w:rPr>
          <w:rStyle w:val="Bodytext2"/>
          <w:color w:val="000000"/>
        </w:rPr>
        <w:t>”, numărul (codul proiectului), care este depus în cadrul cererii de</w:t>
      </w:r>
      <w:r>
        <w:t xml:space="preserve"> </w:t>
      </w:r>
      <w:r w:rsidRPr="002C22FE">
        <w:rPr>
          <w:rStyle w:val="Bodytext2"/>
          <w:color w:val="000000"/>
        </w:rPr>
        <w:t>propuneri de proiecte nr</w:t>
      </w:r>
      <w:r>
        <w:rPr>
          <w:rStyle w:val="Bodytext2"/>
          <w:color w:val="000000"/>
        </w:rPr>
        <w:t>....</w:t>
      </w:r>
      <w:r w:rsidRPr="002C22FE">
        <w:rPr>
          <w:rStyle w:val="Bodytext2"/>
          <w:color w:val="000000"/>
        </w:rPr>
        <w:tab/>
        <w:t>(denumit în continuare „Proiectul”).</w:t>
      </w:r>
    </w:p>
    <w:p w:rsidR="00243522" w:rsidRDefault="00243522" w:rsidP="00243522">
      <w:pPr>
        <w:pStyle w:val="Bodytext21"/>
        <w:numPr>
          <w:ilvl w:val="0"/>
          <w:numId w:val="7"/>
        </w:numPr>
        <w:shd w:val="clear" w:color="auto" w:fill="auto"/>
        <w:tabs>
          <w:tab w:val="left" w:pos="426"/>
        </w:tabs>
        <w:spacing w:line="250" w:lineRule="exact"/>
        <w:ind w:firstLine="0"/>
        <w:jc w:val="both"/>
      </w:pPr>
      <w:r>
        <w:rPr>
          <w:rStyle w:val="Bodytext2"/>
          <w:color w:val="000000"/>
        </w:rPr>
        <w:t>Prevederile cererii de finanţare sunt direct aplicabile prezentului Acord de Parteneriat. În cazul unor discrepanţe între prevederile prezentului Acord de Parteneriat şi cele ale cererii de finanţare, acestea din urmă vor prevala.</w:t>
      </w:r>
    </w:p>
    <w:p w:rsidR="00243522" w:rsidRDefault="00243522" w:rsidP="00243522">
      <w:pPr>
        <w:pStyle w:val="Bodytext21"/>
        <w:numPr>
          <w:ilvl w:val="0"/>
          <w:numId w:val="7"/>
        </w:numPr>
        <w:shd w:val="clear" w:color="auto" w:fill="auto"/>
        <w:tabs>
          <w:tab w:val="left" w:pos="431"/>
        </w:tabs>
        <w:spacing w:after="204" w:line="250" w:lineRule="exact"/>
        <w:ind w:firstLine="0"/>
        <w:jc w:val="both"/>
      </w:pPr>
      <w:r>
        <w:rPr>
          <w:rStyle w:val="Bodytext2"/>
          <w:color w:val="000000"/>
        </w:rPr>
        <w:t>Membrii Parteneriatului acordă prin prezenta un mandat cu reprezentare Liderului de parteneriat, potrivit art. 2013 şi următoarele din Codul Civil, pentru a încheia contractul de finanţare cu AFIR, precum şi pentru a reprezenta membrii Parteneriatului faţă de AFIR, pentru orice aspect legat de implementarea Proiectului şi derularea contractului de finanţare. Mandatul acordat Liderului de parteneriat potrivit prezentului contract nu exonerează membrii Parteneriatului de obligaţia de punere la dispoziţia DGDR AM PNDR/AFIR, sau oricărui alt organism abilitat să verifice modul de utilizare a finanţării nerambursabile, la cerere şi în termen, documentele şi/sau informaţiile solicitate şi să asigure toate condiţiile pentru efectuarea verificărilor la faţa locului.</w:t>
      </w:r>
    </w:p>
    <w:p w:rsidR="00243522" w:rsidRDefault="00243522" w:rsidP="00243522">
      <w:pPr>
        <w:pStyle w:val="Bodytext31"/>
        <w:shd w:val="clear" w:color="auto" w:fill="auto"/>
        <w:spacing w:before="0" w:after="211" w:line="220" w:lineRule="exact"/>
        <w:jc w:val="both"/>
      </w:pPr>
      <w:r>
        <w:rPr>
          <w:rStyle w:val="Bodytext3"/>
          <w:b/>
          <w:bCs/>
          <w:color w:val="000000"/>
        </w:rPr>
        <w:t>Art.3 Principiile de buna practică ale Parteneriatului</w:t>
      </w:r>
    </w:p>
    <w:p w:rsidR="00243522" w:rsidRDefault="00243522" w:rsidP="00243522">
      <w:pPr>
        <w:pStyle w:val="Bodytext21"/>
        <w:numPr>
          <w:ilvl w:val="1"/>
          <w:numId w:val="7"/>
        </w:numPr>
        <w:shd w:val="clear" w:color="auto" w:fill="auto"/>
        <w:tabs>
          <w:tab w:val="left" w:pos="407"/>
        </w:tabs>
        <w:spacing w:line="254" w:lineRule="exact"/>
        <w:ind w:firstLine="0"/>
        <w:jc w:val="both"/>
      </w:pPr>
      <w:r>
        <w:rPr>
          <w:rStyle w:val="Bodytext2"/>
          <w:color w:val="000000"/>
        </w:rPr>
        <w:t>Toţi partenerii trebuie să contribuie la realizarea Proiectului în modalităţile precizate în cererea de finanţare şi prezentul acord de parteneriat.</w:t>
      </w:r>
    </w:p>
    <w:p w:rsidR="00243522" w:rsidRDefault="00243522" w:rsidP="00243522">
      <w:pPr>
        <w:pStyle w:val="Bodytext21"/>
        <w:numPr>
          <w:ilvl w:val="1"/>
          <w:numId w:val="7"/>
        </w:numPr>
        <w:shd w:val="clear" w:color="auto" w:fill="auto"/>
        <w:tabs>
          <w:tab w:val="left" w:pos="421"/>
        </w:tabs>
        <w:spacing w:line="254" w:lineRule="exact"/>
        <w:ind w:firstLine="0"/>
        <w:jc w:val="both"/>
      </w:pPr>
      <w:r>
        <w:rPr>
          <w:rStyle w:val="Bodytext2"/>
          <w:color w:val="000000"/>
        </w:rPr>
        <w:t>Partenerii sunt obligaţi să respecte regulile privitoare la conflictul de interese şi regimul incompatibilităţilor, iar, în cazul apariţiei unui asemenea conflict, să dispună luarea măsurilor ce conduc la</w:t>
      </w:r>
      <w:r>
        <w:t xml:space="preserve"> </w:t>
      </w:r>
      <w:r w:rsidRPr="00243522">
        <w:rPr>
          <w:rStyle w:val="Bodytext2"/>
          <w:color w:val="000000"/>
        </w:rPr>
        <w:t>evitarea, respectiv stingerea lui, in</w:t>
      </w:r>
      <w:r>
        <w:rPr>
          <w:rStyle w:val="Bodytext2"/>
          <w:color w:val="000000"/>
        </w:rPr>
        <w:t>clusiv, dar fără a se limita la,</w:t>
      </w:r>
      <w:r w:rsidRPr="00243522">
        <w:rPr>
          <w:rStyle w:val="Bodytext2"/>
          <w:color w:val="000000"/>
        </w:rPr>
        <w:t xml:space="preserve"> informarea în scris a </w:t>
      </w:r>
      <w:r>
        <w:rPr>
          <w:rStyle w:val="Bodytext2"/>
          <w:color w:val="000000"/>
        </w:rPr>
        <w:t>DGDR AM PNDR</w:t>
      </w:r>
      <w:r w:rsidRPr="00243522">
        <w:rPr>
          <w:rStyle w:val="Bodytext2"/>
          <w:color w:val="000000"/>
        </w:rPr>
        <w:t>/AFIR responsabil în legătură cu orice situaţie care dă naştere sau este posibil să dea naştere unui astfel de conflict, în termen de 3 (trei) zile de la apa</w:t>
      </w:r>
      <w:r>
        <w:rPr>
          <w:rStyle w:val="Bodytext2"/>
          <w:color w:val="000000"/>
        </w:rPr>
        <w:t>riţia unei astfel de situaţii. Î</w:t>
      </w:r>
      <w:r w:rsidRPr="00243522">
        <w:rPr>
          <w:rStyle w:val="Bodytext2"/>
          <w:color w:val="000000"/>
        </w:rPr>
        <w:t xml:space="preserve">n caz contrar, semnatarii prezentului acord înţeleg că contractul de finanţare poate fi reziliat prin decizia </w:t>
      </w:r>
      <w:r w:rsidRPr="00243522">
        <w:rPr>
          <w:rStyle w:val="Bodytext2"/>
          <w:color w:val="000000"/>
        </w:rPr>
        <w:lastRenderedPageBreak/>
        <w:t>AFIR responsabil de plin drept, fără punere în întârziere, fără intervenţia unei instanţe judecătoreşti şi fără îndeplinirea altor formalităţi, cu excepţia transmiterii către Beneficiar (Liderul de parteneriat) a unei simple informări cu privire la rezilierea contractului de finanţare.</w:t>
      </w:r>
    </w:p>
    <w:p w:rsidR="00243522" w:rsidRDefault="00243522" w:rsidP="00243522">
      <w:pPr>
        <w:pStyle w:val="Bodytext21"/>
        <w:numPr>
          <w:ilvl w:val="1"/>
          <w:numId w:val="7"/>
        </w:numPr>
        <w:shd w:val="clear" w:color="auto" w:fill="auto"/>
        <w:tabs>
          <w:tab w:val="left" w:pos="402"/>
        </w:tabs>
        <w:spacing w:after="264" w:line="250" w:lineRule="exact"/>
        <w:ind w:firstLine="0"/>
        <w:jc w:val="both"/>
      </w:pPr>
      <w:r>
        <w:rPr>
          <w:rStyle w:val="Bodytext2"/>
          <w:color w:val="000000"/>
        </w:rPr>
        <w:t>Membrii Parteneriatului înţeleg şi acceptă faptul că vor răspunde individual faţă de DGDR AM PNDR/AFIR responsabil, pentru realizarea angajamentelor asumate de fiecare dintre aceştia în implementarea Proiectului conform cererii de finanţare.</w:t>
      </w:r>
    </w:p>
    <w:p w:rsidR="00243522" w:rsidRDefault="00243522" w:rsidP="00243522">
      <w:pPr>
        <w:pStyle w:val="Heading11"/>
        <w:keepNext/>
        <w:keepLines/>
        <w:shd w:val="clear" w:color="auto" w:fill="auto"/>
        <w:spacing w:before="0" w:after="151" w:line="220" w:lineRule="exact"/>
      </w:pPr>
      <w:bookmarkStart w:id="1" w:name="bookmark0"/>
      <w:r>
        <w:rPr>
          <w:rStyle w:val="Heading10"/>
          <w:b/>
          <w:bCs/>
          <w:color w:val="000000"/>
        </w:rPr>
        <w:t>Art. 4 Durata acordului</w:t>
      </w:r>
      <w:bookmarkEnd w:id="1"/>
    </w:p>
    <w:p w:rsidR="00243522" w:rsidRDefault="00243522" w:rsidP="00243522">
      <w:pPr>
        <w:pStyle w:val="Bodytext21"/>
        <w:numPr>
          <w:ilvl w:val="0"/>
          <w:numId w:val="8"/>
        </w:numPr>
        <w:shd w:val="clear" w:color="auto" w:fill="auto"/>
        <w:tabs>
          <w:tab w:val="left" w:pos="402"/>
        </w:tabs>
        <w:spacing w:after="268" w:line="254" w:lineRule="exact"/>
        <w:ind w:firstLine="0"/>
        <w:jc w:val="both"/>
      </w:pPr>
      <w:r>
        <w:rPr>
          <w:rStyle w:val="Bodytext2"/>
          <w:color w:val="000000"/>
        </w:rPr>
        <w:t>Acordul de parteneriat intră în vigoare la data semnării acestuia de către părţi şi îşi încetează valabilitatea la data încetării Contractului de finanţare, menţionată la art. 2 din respectivul contract.</w:t>
      </w:r>
    </w:p>
    <w:p w:rsidR="00243522" w:rsidRDefault="00243522" w:rsidP="00243522">
      <w:pPr>
        <w:pStyle w:val="Heading11"/>
        <w:keepNext/>
        <w:keepLines/>
        <w:shd w:val="clear" w:color="auto" w:fill="auto"/>
        <w:spacing w:before="0" w:after="178" w:line="220" w:lineRule="exact"/>
      </w:pPr>
      <w:bookmarkStart w:id="2" w:name="bookmark1"/>
      <w:r>
        <w:rPr>
          <w:rStyle w:val="Heading10"/>
          <w:b/>
          <w:bCs/>
          <w:color w:val="000000"/>
        </w:rPr>
        <w:t>Art. 5 Drepturi şi obligaţii ale partenerilor</w:t>
      </w:r>
      <w:bookmarkEnd w:id="2"/>
    </w:p>
    <w:p w:rsidR="00243522" w:rsidRDefault="00243522" w:rsidP="00243522">
      <w:pPr>
        <w:pStyle w:val="Bodytext21"/>
        <w:numPr>
          <w:ilvl w:val="0"/>
          <w:numId w:val="9"/>
        </w:numPr>
        <w:shd w:val="clear" w:color="auto" w:fill="auto"/>
        <w:tabs>
          <w:tab w:val="left" w:pos="402"/>
        </w:tabs>
        <w:spacing w:after="154" w:line="220" w:lineRule="exact"/>
        <w:ind w:firstLine="0"/>
        <w:jc w:val="both"/>
      </w:pPr>
      <w:r>
        <w:rPr>
          <w:rStyle w:val="Bodytext2"/>
          <w:color w:val="000000"/>
        </w:rPr>
        <w:t>Drepturi şi obligaţii ale Liderului de parteneriat:</w:t>
      </w:r>
    </w:p>
    <w:p w:rsidR="00243522" w:rsidRDefault="00243522" w:rsidP="00243522">
      <w:pPr>
        <w:pStyle w:val="Bodytext21"/>
        <w:numPr>
          <w:ilvl w:val="0"/>
          <w:numId w:val="10"/>
        </w:numPr>
        <w:shd w:val="clear" w:color="auto" w:fill="auto"/>
        <w:tabs>
          <w:tab w:val="left" w:pos="786"/>
        </w:tabs>
        <w:spacing w:line="250" w:lineRule="exact"/>
        <w:ind w:left="780"/>
        <w:jc w:val="both"/>
      </w:pPr>
      <w:r>
        <w:rPr>
          <w:rStyle w:val="Bodytext2"/>
          <w:color w:val="000000"/>
        </w:rPr>
        <w:t>Liderul de Parteneriat va transmite cererea de finanţare, conform formatului şi modalităţilor stabilite prin Ghidul Solicitantului, şi va semna contractul de finanţare în numele partenerilor.</w:t>
      </w:r>
    </w:p>
    <w:p w:rsidR="00243522" w:rsidRDefault="00243522" w:rsidP="00815F5D">
      <w:pPr>
        <w:pStyle w:val="Bodytext21"/>
        <w:numPr>
          <w:ilvl w:val="0"/>
          <w:numId w:val="10"/>
        </w:numPr>
        <w:shd w:val="clear" w:color="auto" w:fill="auto"/>
        <w:tabs>
          <w:tab w:val="left" w:pos="786"/>
        </w:tabs>
        <w:spacing w:line="250" w:lineRule="exact"/>
        <w:ind w:left="780"/>
        <w:jc w:val="both"/>
      </w:pPr>
      <w:r>
        <w:rPr>
          <w:rStyle w:val="Bodytext2"/>
          <w:color w:val="000000"/>
        </w:rPr>
        <w:t>Liderul de Parteneriat are obligaţia de a depune la AFIR cererile de</w:t>
      </w:r>
      <w:r>
        <w:t xml:space="preserve"> </w:t>
      </w:r>
      <w:r w:rsidRPr="002C22FE">
        <w:rPr>
          <w:rStyle w:val="Bodytext2"/>
          <w:color w:val="000000"/>
        </w:rPr>
        <w:t>rambursare, în termen de</w:t>
      </w:r>
      <w:r w:rsidRPr="002C22FE">
        <w:rPr>
          <w:rStyle w:val="Bodytext2"/>
          <w:color w:val="000000"/>
        </w:rPr>
        <w:tab/>
      </w:r>
      <w:r w:rsidR="00815F5D">
        <w:rPr>
          <w:rStyle w:val="Bodytext2"/>
          <w:color w:val="000000"/>
        </w:rPr>
        <w:t>......</w:t>
      </w:r>
      <w:r w:rsidRPr="002C22FE">
        <w:rPr>
          <w:rStyle w:val="Bodytext2"/>
          <w:color w:val="000000"/>
        </w:rPr>
        <w:t>zile de la primirea acestora de la membrul/membrii Parteneriatului</w:t>
      </w:r>
      <w:r w:rsidR="00815F5D">
        <w:t xml:space="preserve"> </w:t>
      </w:r>
      <w:r w:rsidRPr="00815F5D">
        <w:rPr>
          <w:rStyle w:val="Bodytext2"/>
          <w:color w:val="000000"/>
        </w:rPr>
        <w:t>şi</w:t>
      </w:r>
      <w:r w:rsidR="00815F5D">
        <w:rPr>
          <w:rStyle w:val="Bodytext2"/>
          <w:color w:val="000000"/>
        </w:rPr>
        <w:t xml:space="preserve"> a documentelor justificative. Î</w:t>
      </w:r>
      <w:r w:rsidRPr="00815F5D">
        <w:rPr>
          <w:rStyle w:val="Bodytext2"/>
          <w:color w:val="000000"/>
        </w:rPr>
        <w:t>n cazul nerespectării prezentei obligaţii, Liderul de parteneriat datorează membrilor Parteneriatului care au depus cererile de rambursare daune interese pentru prejudiciul cauzat de nedepunerea la timp a cererii de rambursare către AFIR.</w:t>
      </w:r>
    </w:p>
    <w:p w:rsidR="00243522" w:rsidRDefault="00243522" w:rsidP="00243522">
      <w:pPr>
        <w:pStyle w:val="Bodytext21"/>
        <w:numPr>
          <w:ilvl w:val="0"/>
          <w:numId w:val="10"/>
        </w:numPr>
        <w:shd w:val="clear" w:color="auto" w:fill="auto"/>
        <w:tabs>
          <w:tab w:val="left" w:pos="786"/>
        </w:tabs>
        <w:spacing w:line="250" w:lineRule="exact"/>
        <w:ind w:left="780"/>
        <w:jc w:val="both"/>
      </w:pPr>
      <w:r>
        <w:rPr>
          <w:rStyle w:val="Bodytext2"/>
          <w:color w:val="000000"/>
        </w:rPr>
        <w:t xml:space="preserve">Propunerile pentru modificări ale Proiectului (de exemplu: activităţi, parteneri, etc.), trebuie să fie convenite cu partenerii înaintea solicitării aprobării de către AFIR şi justificate de </w:t>
      </w:r>
      <w:r w:rsidR="00815F5D">
        <w:rPr>
          <w:rStyle w:val="Bodytext2"/>
          <w:color w:val="000000"/>
        </w:rPr>
        <w:t>către iniţiatorul modificării. Î</w:t>
      </w:r>
      <w:r>
        <w:rPr>
          <w:rStyle w:val="Bodytext2"/>
          <w:color w:val="000000"/>
        </w:rPr>
        <w:t>nlocuirea partenerilor, fără consimţământul scris al acestora, este posibilă doar în cazul nerealizării culpabile de către aceştia, dovedite AFIR, a activităţilor asumate, în cazul nerespectării procedurilor stabilite pentru buna implementare a Proiectului sau în ipoteza deschiderii procedurii insolvenţei faţă de aceştia.</w:t>
      </w:r>
    </w:p>
    <w:p w:rsidR="00243522" w:rsidRDefault="00243522" w:rsidP="00243522">
      <w:pPr>
        <w:pStyle w:val="Bodytext21"/>
        <w:numPr>
          <w:ilvl w:val="0"/>
          <w:numId w:val="10"/>
        </w:numPr>
        <w:shd w:val="clear" w:color="auto" w:fill="auto"/>
        <w:tabs>
          <w:tab w:val="left" w:pos="786"/>
        </w:tabs>
        <w:spacing w:line="250" w:lineRule="exact"/>
        <w:ind w:left="780"/>
        <w:jc w:val="both"/>
      </w:pPr>
      <w:r>
        <w:rPr>
          <w:rStyle w:val="Bodytext2"/>
          <w:color w:val="000000"/>
        </w:rPr>
        <w:t>Semnatarii prezentului acord de parteneriat înţeleg şi acceptă că nu se pot elimina parteneri din Proiect fără înlocuirea acestora cu alte entităţi cu personalitate juridică ce îndeplinesc condiţiile reglementate de Ghidul Solicitantului, proporţional cu partea rămasă de executat din contract, care preiau cel puţin obligaţiile restante asumate de partenerul pe care îl înlocuiesc. Se pot elimina parteneri din Proiect cu preluarea obligaţiilor asumate de aceştia de către partenerii existenţi, cu condiţia îndeplinirii condiţiilor reglementate în prima teză a prezentului paragraf.</w:t>
      </w:r>
    </w:p>
    <w:p w:rsidR="00243522" w:rsidRDefault="00243522" w:rsidP="00243522">
      <w:pPr>
        <w:pStyle w:val="Bodytext21"/>
        <w:numPr>
          <w:ilvl w:val="0"/>
          <w:numId w:val="10"/>
        </w:numPr>
        <w:shd w:val="clear" w:color="auto" w:fill="auto"/>
        <w:tabs>
          <w:tab w:val="left" w:pos="786"/>
        </w:tabs>
        <w:spacing w:after="264" w:line="250" w:lineRule="exact"/>
        <w:ind w:left="780"/>
        <w:jc w:val="both"/>
      </w:pPr>
      <w:r>
        <w:rPr>
          <w:rStyle w:val="Bodytext2"/>
          <w:color w:val="000000"/>
        </w:rPr>
        <w:t>Să ducă la îndeplinire obligaţiile cuprinse în cererea de finanţare şi asumate prin prezentul acord şi prin contractul de finanţare.</w:t>
      </w:r>
    </w:p>
    <w:p w:rsidR="00243522" w:rsidRDefault="00243522" w:rsidP="00243522">
      <w:pPr>
        <w:pStyle w:val="Bodytext21"/>
        <w:shd w:val="clear" w:color="auto" w:fill="auto"/>
        <w:spacing w:after="178" w:line="220" w:lineRule="exact"/>
        <w:ind w:firstLine="0"/>
        <w:jc w:val="both"/>
      </w:pPr>
      <w:r>
        <w:rPr>
          <w:rStyle w:val="Bodytext2"/>
          <w:color w:val="000000"/>
        </w:rPr>
        <w:t>5.2. Drepturi şi obligaţii ale membrilor Parteneriatului:</w:t>
      </w:r>
    </w:p>
    <w:p w:rsidR="00243522" w:rsidRDefault="00243522" w:rsidP="00243522">
      <w:pPr>
        <w:pStyle w:val="Bodytext21"/>
        <w:numPr>
          <w:ilvl w:val="0"/>
          <w:numId w:val="11"/>
        </w:numPr>
        <w:shd w:val="clear" w:color="auto" w:fill="auto"/>
        <w:tabs>
          <w:tab w:val="left" w:pos="786"/>
        </w:tabs>
        <w:spacing w:line="220" w:lineRule="exact"/>
        <w:ind w:left="780"/>
        <w:jc w:val="both"/>
      </w:pPr>
      <w:r>
        <w:rPr>
          <w:rStyle w:val="Bodytext2"/>
          <w:color w:val="000000"/>
        </w:rPr>
        <w:t>Să colaboreze şi să susţină derularea Proiectului în modalităţile precizate în cererea de finanţare şi</w:t>
      </w:r>
      <w:r>
        <w:t xml:space="preserve"> </w:t>
      </w:r>
      <w:r w:rsidRPr="002C22FE">
        <w:rPr>
          <w:rStyle w:val="Bodytext2"/>
          <w:color w:val="000000"/>
        </w:rPr>
        <w:t>prezentul acord de parteneriat.</w:t>
      </w:r>
    </w:p>
    <w:p w:rsidR="00243522" w:rsidRDefault="00243522" w:rsidP="00243522">
      <w:pPr>
        <w:pStyle w:val="Bodytext21"/>
        <w:numPr>
          <w:ilvl w:val="0"/>
          <w:numId w:val="11"/>
        </w:numPr>
        <w:shd w:val="clear" w:color="auto" w:fill="auto"/>
        <w:tabs>
          <w:tab w:val="left" w:pos="757"/>
        </w:tabs>
        <w:spacing w:line="250" w:lineRule="exact"/>
        <w:ind w:left="760"/>
        <w:jc w:val="both"/>
      </w:pPr>
      <w:r>
        <w:rPr>
          <w:rStyle w:val="Bodytext2"/>
          <w:color w:val="000000"/>
        </w:rPr>
        <w:t>Să pună la dispoziţie sau să furnizeze expertiza sau resursele umane asumate, inclusiv cele necesare pentru asigurarea bunei desfăşurări a activităţilor pentru care este responsabil, conform cererii de finanţare.</w:t>
      </w:r>
    </w:p>
    <w:p w:rsidR="00243522" w:rsidRDefault="00243522" w:rsidP="00243522">
      <w:pPr>
        <w:pStyle w:val="Bodytext21"/>
        <w:numPr>
          <w:ilvl w:val="0"/>
          <w:numId w:val="11"/>
        </w:numPr>
        <w:shd w:val="clear" w:color="auto" w:fill="auto"/>
        <w:tabs>
          <w:tab w:val="left" w:pos="757"/>
        </w:tabs>
        <w:spacing w:line="250" w:lineRule="exact"/>
        <w:ind w:left="760"/>
        <w:jc w:val="both"/>
      </w:pPr>
      <w:r>
        <w:rPr>
          <w:rStyle w:val="Bodytext2"/>
          <w:color w:val="000000"/>
        </w:rPr>
        <w:t>Să respecte termenele de derulare a Proiectului şi decontarea cheltuielilor, conform prevederilor din cererea de finanţare şi din Contractul de finanţare.</w:t>
      </w:r>
    </w:p>
    <w:p w:rsidR="00243522" w:rsidRDefault="00243522" w:rsidP="00243522">
      <w:pPr>
        <w:pStyle w:val="Bodytext21"/>
        <w:numPr>
          <w:ilvl w:val="0"/>
          <w:numId w:val="11"/>
        </w:numPr>
        <w:shd w:val="clear" w:color="auto" w:fill="auto"/>
        <w:tabs>
          <w:tab w:val="left" w:pos="757"/>
        </w:tabs>
        <w:spacing w:line="250" w:lineRule="exact"/>
        <w:ind w:left="760"/>
        <w:jc w:val="both"/>
      </w:pPr>
      <w:r>
        <w:rPr>
          <w:rStyle w:val="Bodytext2"/>
          <w:color w:val="000000"/>
        </w:rPr>
        <w:t>Să ducă la îndeplinire obiectivele cuprinse in Proiect, în condiţiile stabilite prin cererea de finanţare şi Contractul de finanţare.</w:t>
      </w:r>
    </w:p>
    <w:p w:rsidR="00243522" w:rsidRDefault="00243522" w:rsidP="00243522">
      <w:pPr>
        <w:pStyle w:val="Bodytext21"/>
        <w:numPr>
          <w:ilvl w:val="0"/>
          <w:numId w:val="11"/>
        </w:numPr>
        <w:shd w:val="clear" w:color="auto" w:fill="auto"/>
        <w:tabs>
          <w:tab w:val="left" w:pos="757"/>
        </w:tabs>
        <w:spacing w:after="264" w:line="250" w:lineRule="exact"/>
        <w:ind w:left="760"/>
        <w:jc w:val="both"/>
      </w:pPr>
      <w:r>
        <w:rPr>
          <w:rStyle w:val="Bodytext2"/>
          <w:color w:val="000000"/>
        </w:rPr>
        <w:t>Să menţină o evidenţă contabilă analitică, utilizând conturi analitice pentru reflectarea tuturor operaţiunilor referitoare la implementarea activităţilor ce îi revin, în conformitate cu dispoziţiile legale în vigoare.</w:t>
      </w:r>
    </w:p>
    <w:p w:rsidR="00243522" w:rsidRDefault="00243522" w:rsidP="00243522">
      <w:pPr>
        <w:pStyle w:val="Heading11"/>
        <w:keepNext/>
        <w:keepLines/>
        <w:shd w:val="clear" w:color="auto" w:fill="auto"/>
        <w:spacing w:before="0" w:after="154" w:line="220" w:lineRule="exact"/>
      </w:pPr>
      <w:bookmarkStart w:id="3" w:name="bookmark2"/>
      <w:r>
        <w:rPr>
          <w:rStyle w:val="Heading10"/>
          <w:b/>
          <w:bCs/>
          <w:color w:val="000000"/>
        </w:rPr>
        <w:lastRenderedPageBreak/>
        <w:t>Art. 6 Responsabilităţile şi angajamentele membrilor Parteneriatului în implementarea Proiectului</w:t>
      </w:r>
      <w:bookmarkEnd w:id="3"/>
    </w:p>
    <w:p w:rsidR="002319D3" w:rsidRPr="002319D3" w:rsidRDefault="00243522" w:rsidP="00243522">
      <w:pPr>
        <w:pStyle w:val="Bodytext21"/>
        <w:keepNext/>
        <w:keepLines/>
        <w:numPr>
          <w:ilvl w:val="0"/>
          <w:numId w:val="12"/>
        </w:numPr>
        <w:shd w:val="clear" w:color="auto" w:fill="auto"/>
        <w:tabs>
          <w:tab w:val="left" w:pos="399"/>
        </w:tabs>
        <w:spacing w:after="151" w:line="220" w:lineRule="exact"/>
        <w:ind w:firstLine="0"/>
        <w:jc w:val="both"/>
        <w:rPr>
          <w:rStyle w:val="Bodytext2"/>
          <w:shd w:val="clear" w:color="auto" w:fill="auto"/>
        </w:rPr>
      </w:pPr>
      <w:r w:rsidRPr="002319D3">
        <w:rPr>
          <w:rStyle w:val="Bodytext2"/>
          <w:color w:val="000000"/>
        </w:rPr>
        <w:t>Responsabilităţile partenerilor, resursele angajate şi/sau necesare desfăşurării Proiectului în scopul atingerii indicatorilor specifici cererii de propuneri de proiecte, prevăzuţi prin cererea de finanţare, sunt asumate de fiecare de membru al Parteneriatului</w:t>
      </w:r>
      <w:r w:rsidR="002319D3" w:rsidRPr="002319D3">
        <w:rPr>
          <w:rStyle w:val="Bodytext2"/>
          <w:color w:val="000000"/>
        </w:rPr>
        <w:t>.</w:t>
      </w:r>
      <w:r w:rsidRPr="002319D3">
        <w:rPr>
          <w:rStyle w:val="Bodytext2"/>
          <w:color w:val="000000"/>
        </w:rPr>
        <w:t xml:space="preserve"> </w:t>
      </w:r>
      <w:bookmarkStart w:id="4" w:name="bookmark3"/>
    </w:p>
    <w:p w:rsidR="002319D3" w:rsidRPr="002319D3" w:rsidRDefault="002319D3" w:rsidP="002319D3">
      <w:pPr>
        <w:pStyle w:val="Bodytext21"/>
        <w:keepNext/>
        <w:keepLines/>
        <w:shd w:val="clear" w:color="auto" w:fill="auto"/>
        <w:tabs>
          <w:tab w:val="left" w:pos="399"/>
        </w:tabs>
        <w:spacing w:after="151" w:line="220" w:lineRule="exact"/>
        <w:ind w:firstLine="0"/>
        <w:jc w:val="both"/>
        <w:rPr>
          <w:rStyle w:val="Bodytext2"/>
          <w:shd w:val="clear" w:color="auto" w:fil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2225"/>
        <w:gridCol w:w="2225"/>
        <w:gridCol w:w="2225"/>
      </w:tblGrid>
      <w:tr w:rsidR="002319D3" w:rsidRPr="004C1FF4" w:rsidTr="002319D3">
        <w:tc>
          <w:tcPr>
            <w:tcW w:w="1406" w:type="pct"/>
            <w:vAlign w:val="center"/>
          </w:tcPr>
          <w:p w:rsidR="002319D3" w:rsidRPr="004C03CD" w:rsidRDefault="002319D3" w:rsidP="00BF7722">
            <w:pPr>
              <w:tabs>
                <w:tab w:val="left" w:pos="1800"/>
              </w:tabs>
              <w:spacing w:line="360" w:lineRule="auto"/>
              <w:jc w:val="center"/>
              <w:rPr>
                <w:b/>
                <w:bCs/>
              </w:rPr>
            </w:pPr>
            <w:r w:rsidRPr="004C03CD">
              <w:rPr>
                <w:b/>
                <w:bCs/>
              </w:rPr>
              <w:t>Organizaţia</w:t>
            </w:r>
          </w:p>
        </w:tc>
        <w:tc>
          <w:tcPr>
            <w:tcW w:w="1198" w:type="pct"/>
            <w:vAlign w:val="center"/>
          </w:tcPr>
          <w:p w:rsidR="002319D3" w:rsidRPr="002319D3" w:rsidRDefault="002319D3" w:rsidP="00BF7722">
            <w:pPr>
              <w:tabs>
                <w:tab w:val="left" w:pos="1800"/>
              </w:tabs>
              <w:spacing w:line="360" w:lineRule="auto"/>
              <w:jc w:val="center"/>
              <w:rPr>
                <w:b/>
              </w:rPr>
            </w:pPr>
            <w:r w:rsidRPr="002319D3">
              <w:rPr>
                <w:b/>
              </w:rPr>
              <w:t>Responsabilități</w:t>
            </w:r>
          </w:p>
        </w:tc>
        <w:tc>
          <w:tcPr>
            <w:tcW w:w="1198" w:type="pct"/>
          </w:tcPr>
          <w:p w:rsidR="002319D3" w:rsidRPr="002A32F4" w:rsidRDefault="002319D3" w:rsidP="00BF7722">
            <w:pPr>
              <w:tabs>
                <w:tab w:val="left" w:pos="1800"/>
              </w:tabs>
              <w:spacing w:line="360" w:lineRule="auto"/>
              <w:jc w:val="center"/>
              <w:rPr>
                <w:i/>
              </w:rPr>
            </w:pPr>
            <w:r w:rsidRPr="002A32F4">
              <w:rPr>
                <w:b/>
                <w:bCs/>
              </w:rPr>
              <w:t>Activitatea</w:t>
            </w:r>
            <w:r>
              <w:rPr>
                <w:b/>
                <w:bCs/>
              </w:rPr>
              <w:t xml:space="preserve"> ce va fi realizată</w:t>
            </w:r>
            <w:r w:rsidRPr="002A32F4">
              <w:rPr>
                <w:b/>
                <w:bCs/>
              </w:rPr>
              <w:t xml:space="preserve"> </w:t>
            </w:r>
          </w:p>
        </w:tc>
        <w:tc>
          <w:tcPr>
            <w:tcW w:w="1198" w:type="pct"/>
          </w:tcPr>
          <w:p w:rsidR="002319D3" w:rsidRPr="002A32F4" w:rsidRDefault="002319D3" w:rsidP="00BF7722">
            <w:pPr>
              <w:tabs>
                <w:tab w:val="left" w:pos="1800"/>
              </w:tabs>
              <w:spacing w:line="360" w:lineRule="auto"/>
              <w:jc w:val="center"/>
              <w:rPr>
                <w:b/>
                <w:bCs/>
              </w:rPr>
            </w:pPr>
            <w:r>
              <w:rPr>
                <w:b/>
                <w:bCs/>
              </w:rPr>
              <w:t>Resurse</w:t>
            </w:r>
          </w:p>
        </w:tc>
      </w:tr>
      <w:tr w:rsidR="002319D3" w:rsidRPr="004C1FF4" w:rsidTr="002319D3">
        <w:tc>
          <w:tcPr>
            <w:tcW w:w="1406" w:type="pct"/>
          </w:tcPr>
          <w:p w:rsidR="002319D3" w:rsidRDefault="002319D3" w:rsidP="00BF7722">
            <w:pPr>
              <w:pStyle w:val="TOC1"/>
              <w:spacing w:line="360" w:lineRule="auto"/>
              <w:rPr>
                <w:rFonts w:ascii="Times New Roman" w:hAnsi="Times New Roman" w:cs="Times New Roman"/>
                <w:sz w:val="24"/>
                <w:szCs w:val="24"/>
              </w:rPr>
            </w:pPr>
            <w:r w:rsidRPr="004C1FF4">
              <w:rPr>
                <w:rFonts w:ascii="Times New Roman" w:hAnsi="Times New Roman" w:cs="Times New Roman"/>
                <w:sz w:val="24"/>
                <w:szCs w:val="24"/>
              </w:rPr>
              <w:t xml:space="preserve">Lider de proiect </w:t>
            </w:r>
          </w:p>
          <w:p w:rsidR="002319D3" w:rsidRPr="00292F1B" w:rsidRDefault="002319D3" w:rsidP="00BF7722">
            <w:pPr>
              <w:spacing w:line="360" w:lineRule="auto"/>
              <w:rPr>
                <w:lang w:val="ro-RO"/>
              </w:rPr>
            </w:pPr>
            <w:r>
              <w:rPr>
                <w:lang w:val="ro-RO"/>
              </w:rPr>
              <w:t>(partener 1)</w:t>
            </w:r>
          </w:p>
        </w:tc>
        <w:tc>
          <w:tcPr>
            <w:tcW w:w="1198" w:type="pct"/>
          </w:tcPr>
          <w:p w:rsidR="002319D3" w:rsidRPr="004C1FF4" w:rsidRDefault="002319D3" w:rsidP="00BF7722">
            <w:pPr>
              <w:pStyle w:val="instruct"/>
              <w:spacing w:before="0" w:after="0" w:line="360" w:lineRule="auto"/>
              <w:rPr>
                <w:rFonts w:ascii="Times New Roman" w:hAnsi="Times New Roman" w:cs="Times New Roman"/>
                <w:sz w:val="24"/>
                <w:szCs w:val="24"/>
              </w:rPr>
            </w:pPr>
          </w:p>
        </w:tc>
        <w:tc>
          <w:tcPr>
            <w:tcW w:w="1198" w:type="pct"/>
          </w:tcPr>
          <w:p w:rsidR="002319D3" w:rsidRPr="004C1FF4" w:rsidRDefault="002319D3" w:rsidP="00BF7722">
            <w:pPr>
              <w:pStyle w:val="instruct"/>
              <w:spacing w:before="0" w:after="0" w:line="360" w:lineRule="auto"/>
              <w:rPr>
                <w:rFonts w:ascii="Times New Roman" w:hAnsi="Times New Roman" w:cs="Times New Roman"/>
                <w:sz w:val="24"/>
                <w:szCs w:val="24"/>
              </w:rPr>
            </w:pPr>
          </w:p>
        </w:tc>
        <w:tc>
          <w:tcPr>
            <w:tcW w:w="1198" w:type="pct"/>
          </w:tcPr>
          <w:p w:rsidR="002319D3" w:rsidRPr="004C1FF4" w:rsidRDefault="002319D3" w:rsidP="00BF7722">
            <w:pPr>
              <w:pStyle w:val="instruct"/>
              <w:spacing w:before="0" w:after="0" w:line="360" w:lineRule="auto"/>
              <w:rPr>
                <w:rFonts w:ascii="Times New Roman" w:hAnsi="Times New Roman" w:cs="Times New Roman"/>
                <w:sz w:val="24"/>
                <w:szCs w:val="24"/>
              </w:rPr>
            </w:pPr>
          </w:p>
        </w:tc>
      </w:tr>
      <w:tr w:rsidR="002319D3" w:rsidRPr="004C1FF4" w:rsidTr="002319D3">
        <w:tc>
          <w:tcPr>
            <w:tcW w:w="1406" w:type="pct"/>
          </w:tcPr>
          <w:p w:rsidR="002319D3" w:rsidRPr="004C1FF4" w:rsidRDefault="002319D3" w:rsidP="00BF7722">
            <w:pPr>
              <w:spacing w:line="360" w:lineRule="auto"/>
            </w:pPr>
            <w:r w:rsidRPr="004C1FF4">
              <w:t xml:space="preserve">Partener </w:t>
            </w:r>
            <w:r>
              <w:t>2</w:t>
            </w:r>
          </w:p>
        </w:tc>
        <w:tc>
          <w:tcPr>
            <w:tcW w:w="1198" w:type="pct"/>
          </w:tcPr>
          <w:p w:rsidR="002319D3" w:rsidRPr="004C1FF4" w:rsidRDefault="002319D3" w:rsidP="00BF7722">
            <w:pPr>
              <w:spacing w:line="360" w:lineRule="auto"/>
            </w:pPr>
          </w:p>
        </w:tc>
        <w:tc>
          <w:tcPr>
            <w:tcW w:w="1198" w:type="pct"/>
          </w:tcPr>
          <w:p w:rsidR="002319D3" w:rsidRPr="004C1FF4" w:rsidRDefault="002319D3" w:rsidP="00BF7722">
            <w:pPr>
              <w:spacing w:line="360" w:lineRule="auto"/>
            </w:pPr>
          </w:p>
        </w:tc>
        <w:tc>
          <w:tcPr>
            <w:tcW w:w="1198" w:type="pct"/>
          </w:tcPr>
          <w:p w:rsidR="002319D3" w:rsidRPr="004C1FF4" w:rsidRDefault="002319D3" w:rsidP="00BF7722">
            <w:pPr>
              <w:spacing w:line="360" w:lineRule="auto"/>
            </w:pPr>
          </w:p>
        </w:tc>
      </w:tr>
      <w:tr w:rsidR="002319D3" w:rsidRPr="004C1FF4" w:rsidTr="002319D3">
        <w:tc>
          <w:tcPr>
            <w:tcW w:w="1406" w:type="pct"/>
          </w:tcPr>
          <w:p w:rsidR="002319D3" w:rsidRPr="004C1FF4" w:rsidRDefault="002319D3" w:rsidP="00BF7722">
            <w:pPr>
              <w:spacing w:line="360" w:lineRule="auto"/>
            </w:pPr>
            <w:r w:rsidRPr="004C1FF4">
              <w:t>Partener n</w:t>
            </w:r>
          </w:p>
        </w:tc>
        <w:tc>
          <w:tcPr>
            <w:tcW w:w="1198" w:type="pct"/>
          </w:tcPr>
          <w:p w:rsidR="002319D3" w:rsidRPr="004C1FF4" w:rsidRDefault="002319D3" w:rsidP="00BF7722">
            <w:pPr>
              <w:spacing w:line="360" w:lineRule="auto"/>
            </w:pPr>
            <w:r w:rsidRPr="004C1FF4">
              <w:t xml:space="preserve"> </w:t>
            </w:r>
          </w:p>
        </w:tc>
        <w:tc>
          <w:tcPr>
            <w:tcW w:w="1198" w:type="pct"/>
          </w:tcPr>
          <w:p w:rsidR="002319D3" w:rsidRPr="004C1FF4" w:rsidRDefault="002319D3" w:rsidP="00BF7722">
            <w:pPr>
              <w:spacing w:line="360" w:lineRule="auto"/>
            </w:pPr>
          </w:p>
        </w:tc>
        <w:tc>
          <w:tcPr>
            <w:tcW w:w="1198" w:type="pct"/>
          </w:tcPr>
          <w:p w:rsidR="002319D3" w:rsidRPr="004C1FF4" w:rsidRDefault="002319D3" w:rsidP="00BF7722">
            <w:pPr>
              <w:spacing w:line="360" w:lineRule="auto"/>
            </w:pPr>
          </w:p>
        </w:tc>
      </w:tr>
    </w:tbl>
    <w:p w:rsidR="002319D3" w:rsidRDefault="002319D3" w:rsidP="002319D3">
      <w:pPr>
        <w:pStyle w:val="Bodytext21"/>
        <w:keepNext/>
        <w:keepLines/>
        <w:shd w:val="clear" w:color="auto" w:fill="auto"/>
        <w:tabs>
          <w:tab w:val="left" w:pos="399"/>
        </w:tabs>
        <w:spacing w:after="151" w:line="220" w:lineRule="exact"/>
        <w:ind w:firstLine="0"/>
        <w:jc w:val="both"/>
        <w:rPr>
          <w:rStyle w:val="Bodytext2"/>
          <w:color w:val="000000"/>
        </w:rPr>
      </w:pPr>
    </w:p>
    <w:p w:rsidR="00243522" w:rsidRDefault="00243522" w:rsidP="002319D3">
      <w:pPr>
        <w:pStyle w:val="Bodytext21"/>
        <w:keepNext/>
        <w:keepLines/>
        <w:shd w:val="clear" w:color="auto" w:fill="auto"/>
        <w:tabs>
          <w:tab w:val="left" w:pos="399"/>
        </w:tabs>
        <w:spacing w:after="151" w:line="220" w:lineRule="exact"/>
        <w:ind w:firstLine="0"/>
        <w:jc w:val="both"/>
      </w:pPr>
      <w:r w:rsidRPr="002319D3">
        <w:rPr>
          <w:rStyle w:val="Heading10"/>
          <w:color w:val="000000"/>
        </w:rPr>
        <w:t>Art. 7 Notificări</w:t>
      </w:r>
      <w:bookmarkEnd w:id="4"/>
    </w:p>
    <w:p w:rsidR="00243522" w:rsidRDefault="00243522" w:rsidP="00243522">
      <w:pPr>
        <w:pStyle w:val="Bodytext21"/>
        <w:numPr>
          <w:ilvl w:val="0"/>
          <w:numId w:val="13"/>
        </w:numPr>
        <w:shd w:val="clear" w:color="auto" w:fill="auto"/>
        <w:tabs>
          <w:tab w:val="left" w:pos="395"/>
          <w:tab w:val="left" w:leader="dot" w:pos="691"/>
        </w:tabs>
        <w:spacing w:after="268" w:line="254" w:lineRule="exact"/>
        <w:ind w:firstLine="0"/>
        <w:jc w:val="both"/>
      </w:pPr>
      <w:r>
        <w:rPr>
          <w:rStyle w:val="Bodytext2"/>
          <w:color w:val="000000"/>
        </w:rPr>
        <w:t xml:space="preserve">Orice comunicare între membrii Parteneriatului în legătură cu prezentul acord se va face în scris, prin </w:t>
      </w:r>
      <w:r>
        <w:rPr>
          <w:rStyle w:val="Bodytext2"/>
          <w:color w:val="000000"/>
        </w:rPr>
        <w:tab/>
        <w:t>(e.g. scrisoare recomandată cu confirmare de primire, fax etc.).</w:t>
      </w:r>
    </w:p>
    <w:p w:rsidR="00243522" w:rsidRDefault="00243522" w:rsidP="00243522">
      <w:pPr>
        <w:pStyle w:val="Heading11"/>
        <w:keepNext/>
        <w:keepLines/>
        <w:shd w:val="clear" w:color="auto" w:fill="auto"/>
        <w:spacing w:before="0" w:after="151" w:line="220" w:lineRule="exact"/>
      </w:pPr>
      <w:bookmarkStart w:id="5" w:name="bookmark4"/>
      <w:r>
        <w:rPr>
          <w:rStyle w:val="Heading10"/>
          <w:b/>
          <w:bCs/>
          <w:color w:val="000000"/>
        </w:rPr>
        <w:t>Art. 8 Legea aplicabilă şi modificări la acordul de parteneriat</w:t>
      </w:r>
      <w:bookmarkEnd w:id="5"/>
    </w:p>
    <w:p w:rsidR="00243522" w:rsidRDefault="00243522" w:rsidP="00243522">
      <w:pPr>
        <w:pStyle w:val="Bodytext21"/>
        <w:numPr>
          <w:ilvl w:val="0"/>
          <w:numId w:val="14"/>
        </w:numPr>
        <w:shd w:val="clear" w:color="auto" w:fill="auto"/>
        <w:tabs>
          <w:tab w:val="left" w:pos="394"/>
        </w:tabs>
        <w:spacing w:line="254" w:lineRule="exact"/>
        <w:ind w:firstLine="0"/>
        <w:jc w:val="both"/>
      </w:pPr>
      <w:r>
        <w:rPr>
          <w:rStyle w:val="Bodytext2"/>
          <w:color w:val="000000"/>
        </w:rPr>
        <w:t>Prezentului acord i se va aplica şi va fi interpretat în conformitate cu legea română.</w:t>
      </w:r>
    </w:p>
    <w:p w:rsidR="00243522" w:rsidRDefault="00243522" w:rsidP="00243522">
      <w:pPr>
        <w:pStyle w:val="Bodytext21"/>
        <w:numPr>
          <w:ilvl w:val="0"/>
          <w:numId w:val="14"/>
        </w:numPr>
        <w:shd w:val="clear" w:color="auto" w:fill="auto"/>
        <w:tabs>
          <w:tab w:val="left" w:pos="418"/>
        </w:tabs>
        <w:spacing w:after="268" w:line="254" w:lineRule="exact"/>
        <w:ind w:firstLine="0"/>
        <w:jc w:val="both"/>
      </w:pPr>
      <w:r>
        <w:rPr>
          <w:rStyle w:val="Bodytext2"/>
          <w:color w:val="000000"/>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w:t>
      </w:r>
    </w:p>
    <w:p w:rsidR="00243522" w:rsidRDefault="00243522" w:rsidP="00243522">
      <w:pPr>
        <w:pStyle w:val="Heading11"/>
        <w:keepNext/>
        <w:keepLines/>
        <w:shd w:val="clear" w:color="auto" w:fill="auto"/>
        <w:spacing w:before="0" w:after="151" w:line="220" w:lineRule="exact"/>
      </w:pPr>
      <w:bookmarkStart w:id="6" w:name="bookmark5"/>
      <w:r>
        <w:rPr>
          <w:rStyle w:val="Heading10"/>
          <w:b/>
          <w:bCs/>
          <w:color w:val="000000"/>
        </w:rPr>
        <w:t>Art. 9 Litigii</w:t>
      </w:r>
      <w:bookmarkEnd w:id="6"/>
    </w:p>
    <w:p w:rsidR="00243522" w:rsidRDefault="00243522" w:rsidP="00243522">
      <w:pPr>
        <w:pStyle w:val="Bodytext21"/>
        <w:numPr>
          <w:ilvl w:val="0"/>
          <w:numId w:val="15"/>
        </w:numPr>
        <w:shd w:val="clear" w:color="auto" w:fill="auto"/>
        <w:tabs>
          <w:tab w:val="left" w:pos="404"/>
        </w:tabs>
        <w:spacing w:after="268" w:line="254" w:lineRule="exact"/>
        <w:ind w:firstLine="0"/>
        <w:jc w:val="both"/>
      </w:pPr>
      <w:r>
        <w:rPr>
          <w:rStyle w:val="Bodytext2"/>
          <w:color w:val="000000"/>
        </w:rPr>
        <w:t>Orice dispută care poate lua naştere din sau în legătură cu prezentul acord va fi soluţionată pe calea negocierilor între Părţi, iar în situaţia în care acestea nu ajung la niciun acord privind soluţionarea disputei, aceasta va fi soluţionată de instanţele competente, în conformitate cu prevederile legislaţiei aplicabile.</w:t>
      </w:r>
    </w:p>
    <w:p w:rsidR="00243522" w:rsidRDefault="00243522" w:rsidP="00243522">
      <w:pPr>
        <w:pStyle w:val="Heading11"/>
        <w:keepNext/>
        <w:keepLines/>
        <w:shd w:val="clear" w:color="auto" w:fill="auto"/>
        <w:spacing w:before="0" w:after="154" w:line="220" w:lineRule="exact"/>
      </w:pPr>
      <w:bookmarkStart w:id="7" w:name="bookmark6"/>
      <w:r>
        <w:rPr>
          <w:rStyle w:val="Heading10"/>
          <w:b/>
          <w:bCs/>
          <w:color w:val="000000"/>
        </w:rPr>
        <w:t>Art.10 Prevederi finale</w:t>
      </w:r>
      <w:bookmarkEnd w:id="7"/>
    </w:p>
    <w:p w:rsidR="00243522" w:rsidRDefault="00243522" w:rsidP="00243522">
      <w:pPr>
        <w:pStyle w:val="Bodytext21"/>
        <w:numPr>
          <w:ilvl w:val="0"/>
          <w:numId w:val="16"/>
        </w:numPr>
        <w:shd w:val="clear" w:color="auto" w:fill="auto"/>
        <w:tabs>
          <w:tab w:val="left" w:pos="514"/>
        </w:tabs>
        <w:spacing w:after="236" w:line="250" w:lineRule="exact"/>
        <w:ind w:firstLine="0"/>
      </w:pPr>
      <w:r>
        <w:rPr>
          <w:rStyle w:val="Bodytext2"/>
          <w:color w:val="000000"/>
        </w:rPr>
        <w:t>Părţile garantează că reprezentanţii numiţi ale căror semnături apar mai jos au fost investiţi, la data semnării prezentului acord de parteneriat, cu toate puterile legale de a semna si executa prezentul acord de parteneriat.</w:t>
      </w:r>
    </w:p>
    <w:p w:rsidR="00243522" w:rsidRDefault="00243522" w:rsidP="009A7F31">
      <w:pPr>
        <w:pStyle w:val="Bodytext21"/>
        <w:numPr>
          <w:ilvl w:val="0"/>
          <w:numId w:val="16"/>
        </w:numPr>
        <w:shd w:val="clear" w:color="auto" w:fill="auto"/>
        <w:tabs>
          <w:tab w:val="left" w:pos="529"/>
        </w:tabs>
        <w:spacing w:line="254" w:lineRule="exact"/>
        <w:ind w:firstLine="0"/>
        <w:jc w:val="both"/>
      </w:pPr>
      <w:r>
        <w:rPr>
          <w:rStyle w:val="Bodytext2"/>
          <w:color w:val="000000"/>
        </w:rPr>
        <w:t>Semnatarii prezentului acord de parteneriat înţeleg şi acceptă faptul că nerespectarea culpabilă a prezentului acord de parteneriat, îndeosebi în relaţia cu AFIR responsabil, poate avea drept consecinţă rezilierea contractului de finanţare şi, după caz, excluderea Liderului de parteneriat, a oricăruia dintre parteneri sau a tuturor membrilor Parteneriatului de la acordarea de finanţare nerambursabilă din</w:t>
      </w:r>
      <w:r w:rsidR="009A7F31">
        <w:t xml:space="preserve"> </w:t>
      </w:r>
      <w:r w:rsidR="009A7F31">
        <w:rPr>
          <w:rStyle w:val="Bodytext2"/>
          <w:color w:val="000000"/>
        </w:rPr>
        <w:t>FEADR</w:t>
      </w:r>
      <w:r w:rsidRPr="009A7F31">
        <w:rPr>
          <w:rStyle w:val="Bodytext2"/>
          <w:color w:val="000000"/>
        </w:rPr>
        <w:t xml:space="preserve">, pentru o perioadă de până la 2 ani, în condiţiile specificate în Ghidul Solicitantului.- </w:t>
      </w:r>
    </w:p>
    <w:p w:rsidR="009A7F31" w:rsidRDefault="009A7F31" w:rsidP="00243522">
      <w:pPr>
        <w:pStyle w:val="Heading11"/>
        <w:keepNext/>
        <w:keepLines/>
        <w:shd w:val="clear" w:color="auto" w:fill="auto"/>
        <w:spacing w:before="0" w:after="147" w:line="220" w:lineRule="exact"/>
        <w:jc w:val="left"/>
        <w:rPr>
          <w:rStyle w:val="Heading10"/>
          <w:b/>
          <w:bCs/>
          <w:color w:val="000000"/>
        </w:rPr>
      </w:pPr>
      <w:bookmarkStart w:id="8" w:name="bookmark7"/>
    </w:p>
    <w:p w:rsidR="00243522" w:rsidRDefault="00243522" w:rsidP="00243522">
      <w:pPr>
        <w:pStyle w:val="Heading11"/>
        <w:keepNext/>
        <w:keepLines/>
        <w:shd w:val="clear" w:color="auto" w:fill="auto"/>
        <w:spacing w:before="0" w:after="147" w:line="220" w:lineRule="exact"/>
        <w:jc w:val="left"/>
      </w:pPr>
      <w:r>
        <w:rPr>
          <w:rStyle w:val="Heading10"/>
          <w:b/>
          <w:bCs/>
          <w:color w:val="000000"/>
        </w:rPr>
        <w:t>Art. 11 Alte clauze</w:t>
      </w:r>
      <w:bookmarkEnd w:id="8"/>
    </w:p>
    <w:p w:rsidR="00243522" w:rsidRDefault="00243522" w:rsidP="00243522">
      <w:pPr>
        <w:pStyle w:val="Bodytext50"/>
        <w:shd w:val="clear" w:color="auto" w:fill="auto"/>
        <w:spacing w:after="244" w:line="254" w:lineRule="exact"/>
        <w:rPr>
          <w:rStyle w:val="Bodytext5"/>
          <w:iCs/>
          <w:color w:val="000000"/>
        </w:rPr>
      </w:pPr>
      <w:r w:rsidRPr="009A7F31">
        <w:rPr>
          <w:rStyle w:val="Bodytext5"/>
          <w:iCs/>
          <w:color w:val="000000"/>
        </w:rPr>
        <w:t>Părţile pot conveni introducerea altor clauze în prezentul acord, cu respectarea prevederilor asumate prin cererea de finanţare, condiţiilor specifice din Ghidul Solicitantului, precum si a reglementărilor prezentului acord.</w:t>
      </w:r>
    </w:p>
    <w:p w:rsidR="009A7F31" w:rsidRPr="009A7F31" w:rsidRDefault="009A7F31" w:rsidP="00243522">
      <w:pPr>
        <w:pStyle w:val="Bodytext50"/>
        <w:shd w:val="clear" w:color="auto" w:fill="auto"/>
        <w:spacing w:after="244" w:line="254" w:lineRule="exact"/>
      </w:pPr>
    </w:p>
    <w:p w:rsidR="00243522" w:rsidRDefault="00243522" w:rsidP="009A7F31">
      <w:pPr>
        <w:pStyle w:val="Bodytext21"/>
        <w:shd w:val="clear" w:color="auto" w:fill="auto"/>
        <w:tabs>
          <w:tab w:val="left" w:leader="dot" w:pos="4320"/>
          <w:tab w:val="left" w:leader="dot" w:pos="6653"/>
        </w:tabs>
        <w:spacing w:line="250" w:lineRule="exact"/>
        <w:ind w:firstLine="0"/>
        <w:jc w:val="both"/>
      </w:pPr>
      <w:r>
        <w:rPr>
          <w:rStyle w:val="Bodytext2"/>
          <w:color w:val="000000"/>
        </w:rPr>
        <w:lastRenderedPageBreak/>
        <w:t>Prezentul acord a fost întocmit şi semnat la</w:t>
      </w:r>
      <w:r>
        <w:rPr>
          <w:rStyle w:val="Bodytext2"/>
          <w:color w:val="000000"/>
        </w:rPr>
        <w:tab/>
        <w:t xml:space="preserve"> astăzi, [</w:t>
      </w:r>
      <w:r>
        <w:rPr>
          <w:rStyle w:val="Bodytext2"/>
          <w:color w:val="000000"/>
        </w:rPr>
        <w:tab/>
        <w:t xml:space="preserve"> ] (numărul de exemplare este</w:t>
      </w:r>
      <w:r w:rsidR="009A7F31">
        <w:t xml:space="preserve"> </w:t>
      </w:r>
      <w:r>
        <w:rPr>
          <w:rStyle w:val="Bodytext2"/>
          <w:color w:val="000000"/>
        </w:rPr>
        <w:t xml:space="preserve">reprezentat de numărul de parteneri semnatari, inclusiv liderul de parteneriat, plus un </w:t>
      </w:r>
      <w:r w:rsidR="009A7F31">
        <w:rPr>
          <w:rStyle w:val="Bodytext2"/>
          <w:color w:val="000000"/>
        </w:rPr>
        <w:t xml:space="preserve">câte un </w:t>
      </w:r>
      <w:r>
        <w:rPr>
          <w:rStyle w:val="Bodytext2"/>
          <w:color w:val="000000"/>
        </w:rPr>
        <w:t>exemplar original pentru AMPNDR/AFIR</w:t>
      </w:r>
      <w:r w:rsidR="009A7F31">
        <w:rPr>
          <w:rStyle w:val="Bodytext2"/>
          <w:color w:val="000000"/>
        </w:rPr>
        <w:t xml:space="preserve"> responsabil</w:t>
      </w:r>
      <w:r>
        <w:rPr>
          <w:rStyle w:val="Bodytext2"/>
          <w:color w:val="000000"/>
        </w:rPr>
        <w:t xml:space="preserve"> toate având aceeaşi valoare legală</w:t>
      </w:r>
      <w:r w:rsidR="009A7F31">
        <w:rPr>
          <w:rStyle w:val="Bodytext2"/>
          <w:color w:val="000000"/>
        </w:rPr>
        <w:t>)</w:t>
      </w:r>
      <w:r>
        <w:rPr>
          <w:rStyle w:val="Bodytext2"/>
          <w:color w:val="000000"/>
        </w:rPr>
        <w:t>.</w:t>
      </w:r>
    </w:p>
    <w:p w:rsidR="00243522" w:rsidRDefault="00243522" w:rsidP="00243522">
      <w:pPr>
        <w:rPr>
          <w:sz w:val="2"/>
          <w:szCs w:val="2"/>
        </w:rPr>
      </w:pPr>
    </w:p>
    <w:p w:rsidR="00243522" w:rsidRDefault="00243522" w:rsidP="00243522">
      <w:pPr>
        <w:rPr>
          <w:sz w:val="2"/>
          <w:szCs w:val="2"/>
        </w:rPr>
      </w:pPr>
    </w:p>
    <w:p w:rsidR="00243522" w:rsidRDefault="00243522" w:rsidP="00243522">
      <w:pPr>
        <w:rPr>
          <w:sz w:val="2"/>
          <w:szCs w:val="2"/>
        </w:rPr>
      </w:pPr>
    </w:p>
    <w:p w:rsidR="00F2597A" w:rsidRDefault="009A7F31" w:rsidP="00F2597A">
      <w:pPr>
        <w:pStyle w:val="NormalWeb"/>
        <w:spacing w:before="0" w:beforeAutospacing="0" w:after="0" w:afterAutospacing="0" w:line="360" w:lineRule="auto"/>
        <w:outlineLvl w:val="0"/>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Semnături</w:t>
      </w:r>
    </w:p>
    <w:tbl>
      <w:tblPr>
        <w:tblpPr w:leftFromText="180" w:rightFromText="180" w:vertAnchor="text" w:horzAnchor="margin" w:tblpX="-137" w:tblpY="21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3293"/>
        <w:gridCol w:w="2122"/>
        <w:gridCol w:w="1810"/>
      </w:tblGrid>
      <w:tr w:rsidR="009A7F31" w:rsidTr="00846D88">
        <w:trPr>
          <w:trHeight w:hRule="exact" w:val="778"/>
        </w:trPr>
        <w:tc>
          <w:tcPr>
            <w:tcW w:w="2551"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Lider de parteneriat</w:t>
            </w:r>
          </w:p>
        </w:tc>
        <w:tc>
          <w:tcPr>
            <w:tcW w:w="3293" w:type="dxa"/>
            <w:shd w:val="clear" w:color="auto" w:fill="FFFFFF"/>
            <w:vAlign w:val="center"/>
          </w:tcPr>
          <w:p w:rsidR="009A7F31" w:rsidRDefault="009A7F31" w:rsidP="00846D88">
            <w:pPr>
              <w:pStyle w:val="Bodytext21"/>
              <w:shd w:val="clear" w:color="auto" w:fill="auto"/>
              <w:spacing w:line="254" w:lineRule="exact"/>
              <w:ind w:firstLine="0"/>
            </w:pPr>
            <w:r>
              <w:rPr>
                <w:rStyle w:val="Bodytext20"/>
                <w:color w:val="000000"/>
              </w:rPr>
              <w:t>Numele şi funcţia persoanelor autorizate să semneze</w:t>
            </w:r>
          </w:p>
        </w:tc>
        <w:tc>
          <w:tcPr>
            <w:tcW w:w="2122"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Semnătura</w:t>
            </w:r>
          </w:p>
        </w:tc>
        <w:tc>
          <w:tcPr>
            <w:tcW w:w="1810"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Data şi locul</w:t>
            </w:r>
          </w:p>
        </w:tc>
      </w:tr>
      <w:tr w:rsidR="009A7F31" w:rsidTr="00846D88">
        <w:trPr>
          <w:trHeight w:hRule="exact" w:val="811"/>
        </w:trPr>
        <w:tc>
          <w:tcPr>
            <w:tcW w:w="2551"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Partener 1</w:t>
            </w:r>
          </w:p>
        </w:tc>
        <w:tc>
          <w:tcPr>
            <w:tcW w:w="3293" w:type="dxa"/>
            <w:shd w:val="clear" w:color="auto" w:fill="FFFFFF"/>
            <w:vAlign w:val="center"/>
          </w:tcPr>
          <w:p w:rsidR="009A7F31" w:rsidRDefault="009A7F31" w:rsidP="00846D88">
            <w:pPr>
              <w:pStyle w:val="Bodytext21"/>
              <w:shd w:val="clear" w:color="auto" w:fill="auto"/>
              <w:spacing w:line="250" w:lineRule="exact"/>
              <w:ind w:firstLine="0"/>
            </w:pPr>
            <w:r>
              <w:rPr>
                <w:rStyle w:val="Bodytext20"/>
                <w:color w:val="000000"/>
              </w:rPr>
              <w:t>Numele şi funcţia persoanelor autorizate să semneze</w:t>
            </w:r>
          </w:p>
        </w:tc>
        <w:tc>
          <w:tcPr>
            <w:tcW w:w="2122"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Semnătura</w:t>
            </w:r>
          </w:p>
        </w:tc>
        <w:tc>
          <w:tcPr>
            <w:tcW w:w="1810"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Data şi locul</w:t>
            </w:r>
          </w:p>
        </w:tc>
      </w:tr>
      <w:tr w:rsidR="009A7F31" w:rsidTr="00846D88">
        <w:trPr>
          <w:trHeight w:hRule="exact" w:val="917"/>
        </w:trPr>
        <w:tc>
          <w:tcPr>
            <w:tcW w:w="2551"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Partener 2</w:t>
            </w:r>
          </w:p>
        </w:tc>
        <w:tc>
          <w:tcPr>
            <w:tcW w:w="3293" w:type="dxa"/>
            <w:shd w:val="clear" w:color="auto" w:fill="FFFFFF"/>
            <w:vAlign w:val="center"/>
          </w:tcPr>
          <w:p w:rsidR="009A7F31" w:rsidRDefault="009A7F31" w:rsidP="00846D88">
            <w:pPr>
              <w:pStyle w:val="Bodytext21"/>
              <w:shd w:val="clear" w:color="auto" w:fill="auto"/>
              <w:spacing w:line="254" w:lineRule="exact"/>
              <w:ind w:firstLine="0"/>
            </w:pPr>
            <w:r>
              <w:rPr>
                <w:rStyle w:val="Bodytext20"/>
                <w:color w:val="000000"/>
              </w:rPr>
              <w:t>Numele şi funcţia persoanelor autorizate să semneze</w:t>
            </w:r>
          </w:p>
        </w:tc>
        <w:tc>
          <w:tcPr>
            <w:tcW w:w="2122"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Semnătura</w:t>
            </w:r>
          </w:p>
        </w:tc>
        <w:tc>
          <w:tcPr>
            <w:tcW w:w="1810" w:type="dxa"/>
            <w:shd w:val="clear" w:color="auto" w:fill="FFFFFF"/>
            <w:vAlign w:val="center"/>
          </w:tcPr>
          <w:p w:rsidR="009A7F31" w:rsidRDefault="009A7F31" w:rsidP="00846D88">
            <w:pPr>
              <w:pStyle w:val="Bodytext21"/>
              <w:shd w:val="clear" w:color="auto" w:fill="auto"/>
              <w:spacing w:line="220" w:lineRule="exact"/>
              <w:ind w:firstLine="0"/>
            </w:pPr>
            <w:r>
              <w:rPr>
                <w:rStyle w:val="Bodytext20"/>
                <w:color w:val="000000"/>
              </w:rPr>
              <w:t>Data şi locul</w:t>
            </w:r>
          </w:p>
        </w:tc>
      </w:tr>
    </w:tbl>
    <w:p w:rsidR="009A7F31" w:rsidRDefault="009A7F31" w:rsidP="00F2597A">
      <w:pPr>
        <w:pStyle w:val="NormalWeb"/>
        <w:spacing w:before="0" w:beforeAutospacing="0" w:after="0" w:afterAutospacing="0" w:line="360" w:lineRule="auto"/>
        <w:outlineLvl w:val="0"/>
        <w:rPr>
          <w:rFonts w:ascii="Times New Roman" w:hAnsi="Times New Roman" w:cs="Times New Roman"/>
          <w:b/>
          <w:bCs/>
          <w:color w:val="auto"/>
          <w:sz w:val="24"/>
          <w:szCs w:val="24"/>
          <w:lang w:val="ro-RO"/>
        </w:rPr>
      </w:pPr>
    </w:p>
    <w:p w:rsidR="009A7F31" w:rsidRDefault="009A7F31" w:rsidP="009A7F31">
      <w:pPr>
        <w:pStyle w:val="Picturecaption20"/>
        <w:framePr w:h="376" w:wrap="notBeside" w:vAnchor="text" w:hAnchor="text" w:y="1"/>
        <w:shd w:val="clear" w:color="auto" w:fill="auto"/>
        <w:spacing w:line="220" w:lineRule="exact"/>
      </w:pPr>
      <w:r>
        <w:rPr>
          <w:rStyle w:val="Picturecaption2"/>
          <w:color w:val="000000"/>
        </w:rPr>
        <w:t>(tabelul se poate completa în continuare, acolo unde sunt mai mult de doi parteneri)</w:t>
      </w:r>
    </w:p>
    <w:p w:rsidR="009A7F31" w:rsidRDefault="009A7F31" w:rsidP="009A7F31">
      <w:pPr>
        <w:framePr w:h="376" w:wrap="notBeside" w:vAnchor="text" w:hAnchor="text" w:y="1"/>
        <w:rPr>
          <w:sz w:val="2"/>
          <w:szCs w:val="2"/>
        </w:rPr>
      </w:pPr>
    </w:p>
    <w:p w:rsidR="00243522" w:rsidRDefault="00243522" w:rsidP="00F2597A">
      <w:pPr>
        <w:pStyle w:val="NormalWeb"/>
        <w:spacing w:before="0" w:beforeAutospacing="0" w:after="0" w:afterAutospacing="0" w:line="360" w:lineRule="auto"/>
        <w:outlineLvl w:val="0"/>
        <w:rPr>
          <w:rFonts w:ascii="Times New Roman" w:hAnsi="Times New Roman" w:cs="Times New Roman"/>
          <w:b/>
          <w:bCs/>
          <w:color w:val="auto"/>
          <w:sz w:val="24"/>
          <w:szCs w:val="24"/>
          <w:lang w:val="ro-RO"/>
        </w:rPr>
      </w:pPr>
    </w:p>
    <w:sectPr w:rsidR="00243522" w:rsidSect="003141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A1E" w:rsidRDefault="004C5A1E">
      <w:r>
        <w:separator/>
      </w:r>
    </w:p>
  </w:endnote>
  <w:endnote w:type="continuationSeparator" w:id="0">
    <w:p w:rsidR="004C5A1E" w:rsidRDefault="004C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Geneva">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D68" w:rsidRDefault="004C5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15953"/>
      <w:docPartObj>
        <w:docPartGallery w:val="Page Numbers (Bottom of Page)"/>
        <w:docPartUnique/>
      </w:docPartObj>
    </w:sdtPr>
    <w:sdtEndPr>
      <w:rPr>
        <w:color w:val="808080" w:themeColor="background1" w:themeShade="80"/>
        <w:spacing w:val="60"/>
      </w:rPr>
    </w:sdtEndPr>
    <w:sdtContent>
      <w:p w:rsidR="00130D68" w:rsidRDefault="00FC30FE">
        <w:pPr>
          <w:pStyle w:val="Footer"/>
          <w:pBdr>
            <w:top w:val="single" w:sz="4" w:space="1" w:color="D9D9D9" w:themeColor="background1" w:themeShade="D9"/>
          </w:pBdr>
          <w:jc w:val="right"/>
        </w:pPr>
        <w:r>
          <w:fldChar w:fldCharType="begin"/>
        </w:r>
        <w:r w:rsidR="007C36AA">
          <w:instrText xml:space="preserve"> PAGE   \* MERGEFORMAT </w:instrText>
        </w:r>
        <w:r>
          <w:fldChar w:fldCharType="separate"/>
        </w:r>
        <w:r w:rsidR="000C7ABC">
          <w:rPr>
            <w:noProof/>
          </w:rPr>
          <w:t>1</w:t>
        </w:r>
        <w:r>
          <w:rPr>
            <w:noProof/>
          </w:rPr>
          <w:fldChar w:fldCharType="end"/>
        </w:r>
        <w:r w:rsidR="007C36AA">
          <w:t xml:space="preserve"> | </w:t>
        </w:r>
        <w:r w:rsidR="007C36AA">
          <w:rPr>
            <w:color w:val="808080" w:themeColor="background1" w:themeShade="80"/>
            <w:spacing w:val="60"/>
          </w:rPr>
          <w:t>Page</w:t>
        </w:r>
      </w:p>
    </w:sdtContent>
  </w:sdt>
  <w:p w:rsidR="00130D68" w:rsidRDefault="004C5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D68" w:rsidRDefault="004C5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A1E" w:rsidRDefault="004C5A1E">
      <w:r>
        <w:separator/>
      </w:r>
    </w:p>
  </w:footnote>
  <w:footnote w:type="continuationSeparator" w:id="0">
    <w:p w:rsidR="004C5A1E" w:rsidRDefault="004C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D68" w:rsidRDefault="004C5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D68" w:rsidRDefault="004C5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D68" w:rsidRDefault="004C5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88575EB"/>
    <w:multiLevelType w:val="hybridMultilevel"/>
    <w:tmpl w:val="36A26EDA"/>
    <w:lvl w:ilvl="0" w:tplc="E27AFB0E">
      <w:start w:val="1"/>
      <w:numFmt w:val="decimal"/>
      <w:lvlText w:val="(%1)"/>
      <w:lvlJc w:val="left"/>
      <w:pPr>
        <w:ind w:left="108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68E1B07"/>
    <w:multiLevelType w:val="hybridMultilevel"/>
    <w:tmpl w:val="AFF26A40"/>
    <w:lvl w:ilvl="0" w:tplc="0409000F">
      <w:start w:val="1"/>
      <w:numFmt w:val="decimal"/>
      <w:lvlText w:val="%1."/>
      <w:lvlJc w:val="left"/>
      <w:pPr>
        <w:tabs>
          <w:tab w:val="num" w:pos="720"/>
        </w:tabs>
        <w:ind w:left="720" w:hanging="360"/>
      </w:pPr>
      <w:rPr>
        <w:rFonts w:cs="Times New Roman" w:hint="default"/>
      </w:rPr>
    </w:lvl>
    <w:lvl w:ilvl="1" w:tplc="07023E2A">
      <w:start w:val="1"/>
      <w:numFmt w:val="lowerLetter"/>
      <w:lvlText w:val="%2)"/>
      <w:lvlJc w:val="left"/>
      <w:pPr>
        <w:tabs>
          <w:tab w:val="num" w:pos="1440"/>
        </w:tabs>
        <w:ind w:left="1440" w:hanging="360"/>
      </w:pPr>
      <w:rPr>
        <w:rFonts w:cs="Times New Roman" w:hint="default"/>
      </w:rPr>
    </w:lvl>
    <w:lvl w:ilvl="2" w:tplc="0409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ECA535B"/>
    <w:multiLevelType w:val="hybridMultilevel"/>
    <w:tmpl w:val="5CCE9F84"/>
    <w:lvl w:ilvl="0" w:tplc="6C709DE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735133D5"/>
    <w:multiLevelType w:val="hybridMultilevel"/>
    <w:tmpl w:val="15CE04EE"/>
    <w:lvl w:ilvl="0" w:tplc="FBB02EC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4B06161"/>
    <w:multiLevelType w:val="hybridMultilevel"/>
    <w:tmpl w:val="4B429AEE"/>
    <w:lvl w:ilvl="0" w:tplc="D8A84DE6">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14"/>
  </w:num>
  <w:num w:numId="3">
    <w:abstractNumId w:val="15"/>
  </w:num>
  <w:num w:numId="4">
    <w:abstractNumId w:val="13"/>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7A"/>
    <w:rsid w:val="00001BD4"/>
    <w:rsid w:val="00013546"/>
    <w:rsid w:val="000C7ABC"/>
    <w:rsid w:val="000D4C46"/>
    <w:rsid w:val="00147419"/>
    <w:rsid w:val="00184A4D"/>
    <w:rsid w:val="00187094"/>
    <w:rsid w:val="001C6F1E"/>
    <w:rsid w:val="002036FB"/>
    <w:rsid w:val="002319D3"/>
    <w:rsid w:val="00243522"/>
    <w:rsid w:val="002A32F4"/>
    <w:rsid w:val="002C304F"/>
    <w:rsid w:val="002C6064"/>
    <w:rsid w:val="0031416E"/>
    <w:rsid w:val="00445CE1"/>
    <w:rsid w:val="004C5A1E"/>
    <w:rsid w:val="00593284"/>
    <w:rsid w:val="005F0FB6"/>
    <w:rsid w:val="00696BBC"/>
    <w:rsid w:val="007C36AA"/>
    <w:rsid w:val="00815F5D"/>
    <w:rsid w:val="00817F65"/>
    <w:rsid w:val="00846D88"/>
    <w:rsid w:val="00875A53"/>
    <w:rsid w:val="0090423E"/>
    <w:rsid w:val="009A7F31"/>
    <w:rsid w:val="009B6728"/>
    <w:rsid w:val="00C42C4F"/>
    <w:rsid w:val="00C44CCF"/>
    <w:rsid w:val="00C613BC"/>
    <w:rsid w:val="00D61109"/>
    <w:rsid w:val="00DE6784"/>
    <w:rsid w:val="00E01819"/>
    <w:rsid w:val="00E62254"/>
    <w:rsid w:val="00E86E6C"/>
    <w:rsid w:val="00F2597A"/>
    <w:rsid w:val="00FC30FE"/>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325D3-501D-4DEE-BAAB-71981C8C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97A"/>
    <w:pPr>
      <w:spacing w:after="0" w:line="240" w:lineRule="auto"/>
    </w:pPr>
    <w:rPr>
      <w:rFonts w:ascii="Times New Roman" w:eastAsia="Calibri" w:hAnsi="Times New Roman" w:cs="Times New Roman"/>
      <w:sz w:val="24"/>
      <w:szCs w:val="24"/>
      <w:lang w:val="en-US"/>
    </w:rPr>
  </w:style>
  <w:style w:type="paragraph" w:styleId="Heading1">
    <w:name w:val="heading 1"/>
    <w:aliases w:val="intoduction,Outline1,rozdzial,Numbered - 1,Section Heading,h1,numbered indent 1,ni1"/>
    <w:basedOn w:val="Normal"/>
    <w:next w:val="Normal"/>
    <w:link w:val="Heading1Char"/>
    <w:uiPriority w:val="99"/>
    <w:qFormat/>
    <w:rsid w:val="00F2597A"/>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F2597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Outline1 Char,rozdzial Char,Numbered - 1 Char,Section Heading Char,h1 Char,numbered indent 1 Char,ni1 Char"/>
    <w:basedOn w:val="DefaultParagraphFont"/>
    <w:link w:val="Heading1"/>
    <w:uiPriority w:val="99"/>
    <w:rsid w:val="00F2597A"/>
    <w:rPr>
      <w:rFonts w:ascii="Cambria" w:eastAsia="Calibri" w:hAnsi="Cambria" w:cs="Times New Roman"/>
      <w:b/>
      <w:bCs/>
      <w:kern w:val="32"/>
      <w:sz w:val="32"/>
      <w:szCs w:val="32"/>
    </w:rPr>
  </w:style>
  <w:style w:type="character" w:customStyle="1" w:styleId="Heading5Char">
    <w:name w:val="Heading 5 Char"/>
    <w:basedOn w:val="DefaultParagraphFont"/>
    <w:link w:val="Heading5"/>
    <w:rsid w:val="00F2597A"/>
    <w:rPr>
      <w:rFonts w:ascii="Times New Roman" w:eastAsia="Calibri" w:hAnsi="Times New Roman" w:cs="Times New Roman"/>
      <w:b/>
      <w:bCs/>
      <w:i/>
      <w:iCs/>
      <w:sz w:val="26"/>
      <w:szCs w:val="26"/>
      <w:lang w:val="en-US"/>
    </w:rPr>
  </w:style>
  <w:style w:type="paragraph" w:styleId="Header">
    <w:name w:val="header"/>
    <w:basedOn w:val="Normal"/>
    <w:link w:val="HeaderChar1"/>
    <w:uiPriority w:val="99"/>
    <w:semiHidden/>
    <w:rsid w:val="00F2597A"/>
    <w:pPr>
      <w:tabs>
        <w:tab w:val="center" w:pos="4680"/>
        <w:tab w:val="right" w:pos="9360"/>
      </w:tabs>
    </w:pPr>
  </w:style>
  <w:style w:type="character" w:customStyle="1" w:styleId="HeaderChar">
    <w:name w:val="Header Char"/>
    <w:basedOn w:val="DefaultParagraphFont"/>
    <w:uiPriority w:val="99"/>
    <w:semiHidden/>
    <w:rsid w:val="00F2597A"/>
    <w:rPr>
      <w:rFonts w:ascii="Times New Roman" w:eastAsia="Calibri" w:hAnsi="Times New Roman" w:cs="Times New Roman"/>
      <w:sz w:val="24"/>
      <w:szCs w:val="24"/>
      <w:lang w:val="en-US"/>
    </w:rPr>
  </w:style>
  <w:style w:type="character" w:customStyle="1" w:styleId="HeaderChar1">
    <w:name w:val="Header Char1"/>
    <w:link w:val="Header"/>
    <w:uiPriority w:val="99"/>
    <w:semiHidden/>
    <w:locked/>
    <w:rsid w:val="00F2597A"/>
    <w:rPr>
      <w:rFonts w:ascii="Times New Roman" w:eastAsia="Calibri" w:hAnsi="Times New Roman" w:cs="Times New Roman"/>
      <w:sz w:val="24"/>
      <w:szCs w:val="24"/>
    </w:rPr>
  </w:style>
  <w:style w:type="paragraph" w:styleId="ListParagraph">
    <w:name w:val="List Paragraph"/>
    <w:basedOn w:val="Normal"/>
    <w:uiPriority w:val="99"/>
    <w:qFormat/>
    <w:rsid w:val="00F2597A"/>
    <w:pPr>
      <w:ind w:left="720"/>
    </w:pPr>
  </w:style>
  <w:style w:type="paragraph" w:styleId="NormalWeb">
    <w:name w:val="Normal (Web)"/>
    <w:basedOn w:val="Normal"/>
    <w:rsid w:val="00F2597A"/>
    <w:pPr>
      <w:spacing w:before="100" w:beforeAutospacing="1" w:after="100" w:afterAutospacing="1"/>
    </w:pPr>
    <w:rPr>
      <w:rFonts w:ascii="Geneva" w:eastAsia="Arial Unicode MS" w:hAnsi="Geneva" w:cs="Geneva"/>
      <w:color w:val="000066"/>
      <w:sz w:val="20"/>
      <w:szCs w:val="20"/>
      <w:lang w:val="en-GB"/>
    </w:rPr>
  </w:style>
  <w:style w:type="paragraph" w:customStyle="1" w:styleId="normalbullet">
    <w:name w:val="normalbullet"/>
    <w:basedOn w:val="Normal"/>
    <w:rsid w:val="00F2597A"/>
    <w:pPr>
      <w:tabs>
        <w:tab w:val="num" w:pos="360"/>
      </w:tabs>
      <w:spacing w:before="60" w:after="60"/>
      <w:ind w:left="360" w:hanging="360"/>
      <w:jc w:val="both"/>
    </w:pPr>
    <w:rPr>
      <w:rFonts w:ascii="Arial" w:hAnsi="Arial" w:cs="Arial"/>
      <w:sz w:val="20"/>
      <w:szCs w:val="20"/>
      <w:lang w:val="fr-FR"/>
    </w:rPr>
  </w:style>
  <w:style w:type="paragraph" w:styleId="TOC1">
    <w:name w:val="toc 1"/>
    <w:basedOn w:val="Normal"/>
    <w:next w:val="Normal"/>
    <w:autoRedefine/>
    <w:semiHidden/>
    <w:rsid w:val="00F2597A"/>
    <w:rPr>
      <w:rFonts w:ascii="Arial" w:hAnsi="Arial" w:cs="Arial"/>
      <w:sz w:val="20"/>
      <w:szCs w:val="20"/>
      <w:lang w:val="ro-RO"/>
    </w:rPr>
  </w:style>
  <w:style w:type="paragraph" w:customStyle="1" w:styleId="instruct">
    <w:name w:val="instruct"/>
    <w:basedOn w:val="Normal"/>
    <w:rsid w:val="00F2597A"/>
    <w:pPr>
      <w:widowControl w:val="0"/>
      <w:autoSpaceDE w:val="0"/>
      <w:autoSpaceDN w:val="0"/>
      <w:adjustRightInd w:val="0"/>
      <w:spacing w:before="40" w:after="40"/>
    </w:pPr>
    <w:rPr>
      <w:rFonts w:ascii="Arial" w:hAnsi="Arial" w:cs="Arial"/>
      <w:i/>
      <w:iCs/>
      <w:sz w:val="20"/>
      <w:szCs w:val="20"/>
      <w:shd w:val="clear" w:color="auto" w:fill="E0E0E0"/>
      <w:lang w:val="ro-RO" w:eastAsia="sk-SK"/>
    </w:rPr>
  </w:style>
  <w:style w:type="paragraph" w:styleId="Footer">
    <w:name w:val="footer"/>
    <w:basedOn w:val="Normal"/>
    <w:link w:val="FooterChar"/>
    <w:uiPriority w:val="99"/>
    <w:unhideWhenUsed/>
    <w:rsid w:val="00F2597A"/>
    <w:pPr>
      <w:tabs>
        <w:tab w:val="center" w:pos="4536"/>
        <w:tab w:val="right" w:pos="9072"/>
      </w:tabs>
    </w:pPr>
  </w:style>
  <w:style w:type="character" w:customStyle="1" w:styleId="FooterChar">
    <w:name w:val="Footer Char"/>
    <w:basedOn w:val="DefaultParagraphFont"/>
    <w:link w:val="Footer"/>
    <w:uiPriority w:val="99"/>
    <w:rsid w:val="00F2597A"/>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243522"/>
    <w:rPr>
      <w:rFonts w:ascii="Tahoma" w:hAnsi="Tahoma" w:cs="Tahoma"/>
      <w:sz w:val="16"/>
      <w:szCs w:val="16"/>
    </w:rPr>
  </w:style>
  <w:style w:type="character" w:customStyle="1" w:styleId="BalloonTextChar">
    <w:name w:val="Balloon Text Char"/>
    <w:basedOn w:val="DefaultParagraphFont"/>
    <w:link w:val="BalloonText"/>
    <w:uiPriority w:val="99"/>
    <w:semiHidden/>
    <w:rsid w:val="00243522"/>
    <w:rPr>
      <w:rFonts w:ascii="Tahoma" w:eastAsia="Calibri" w:hAnsi="Tahoma" w:cs="Tahoma"/>
      <w:sz w:val="16"/>
      <w:szCs w:val="16"/>
      <w:lang w:val="en-US"/>
    </w:rPr>
  </w:style>
  <w:style w:type="character" w:customStyle="1" w:styleId="Bodytext3">
    <w:name w:val="Body text (3)_"/>
    <w:basedOn w:val="DefaultParagraphFont"/>
    <w:link w:val="Bodytext31"/>
    <w:uiPriority w:val="99"/>
    <w:locked/>
    <w:rsid w:val="00243522"/>
    <w:rPr>
      <w:rFonts w:ascii="Times New Roman" w:hAnsi="Times New Roman"/>
      <w:b/>
      <w:bCs/>
      <w:shd w:val="clear" w:color="auto" w:fill="FFFFFF"/>
    </w:rPr>
  </w:style>
  <w:style w:type="character" w:customStyle="1" w:styleId="Bodytext4">
    <w:name w:val="Body text (4)_"/>
    <w:basedOn w:val="DefaultParagraphFont"/>
    <w:link w:val="Bodytext40"/>
    <w:uiPriority w:val="99"/>
    <w:locked/>
    <w:rsid w:val="00243522"/>
    <w:rPr>
      <w:rFonts w:ascii="Times New Roman" w:hAnsi="Times New Roman"/>
      <w:b/>
      <w:bCs/>
      <w:i/>
      <w:iCs/>
      <w:shd w:val="clear" w:color="auto" w:fill="FFFFFF"/>
    </w:rPr>
  </w:style>
  <w:style w:type="character" w:customStyle="1" w:styleId="Bodytext4NotItalic">
    <w:name w:val="Body text (4) + Not Italic"/>
    <w:basedOn w:val="Bodytext4"/>
    <w:uiPriority w:val="99"/>
    <w:rsid w:val="00243522"/>
    <w:rPr>
      <w:rFonts w:ascii="Times New Roman" w:hAnsi="Times New Roman"/>
      <w:b/>
      <w:bCs/>
      <w:i w:val="0"/>
      <w:iCs w:val="0"/>
      <w:shd w:val="clear" w:color="auto" w:fill="FFFFFF"/>
    </w:rPr>
  </w:style>
  <w:style w:type="character" w:customStyle="1" w:styleId="Bodytext5">
    <w:name w:val="Body text (5)_"/>
    <w:basedOn w:val="DefaultParagraphFont"/>
    <w:link w:val="Bodytext50"/>
    <w:uiPriority w:val="99"/>
    <w:locked/>
    <w:rsid w:val="00243522"/>
    <w:rPr>
      <w:rFonts w:ascii="Times New Roman" w:hAnsi="Times New Roman"/>
      <w:i/>
      <w:iCs/>
      <w:shd w:val="clear" w:color="auto" w:fill="FFFFFF"/>
    </w:rPr>
  </w:style>
  <w:style w:type="character" w:customStyle="1" w:styleId="Bodytext2">
    <w:name w:val="Body text (2)_"/>
    <w:basedOn w:val="DefaultParagraphFont"/>
    <w:link w:val="Bodytext21"/>
    <w:uiPriority w:val="99"/>
    <w:locked/>
    <w:rsid w:val="00243522"/>
    <w:rPr>
      <w:rFonts w:ascii="Times New Roman" w:hAnsi="Times New Roman"/>
      <w:shd w:val="clear" w:color="auto" w:fill="FFFFFF"/>
    </w:rPr>
  </w:style>
  <w:style w:type="character" w:customStyle="1" w:styleId="Bodytext2Italic">
    <w:name w:val="Body text (2) + Italic"/>
    <w:basedOn w:val="Bodytext2"/>
    <w:uiPriority w:val="99"/>
    <w:rsid w:val="00243522"/>
    <w:rPr>
      <w:rFonts w:ascii="Times New Roman" w:hAnsi="Times New Roman"/>
      <w:i/>
      <w:iCs/>
      <w:shd w:val="clear" w:color="auto" w:fill="FFFFFF"/>
    </w:rPr>
  </w:style>
  <w:style w:type="character" w:customStyle="1" w:styleId="Bodytext2Bold">
    <w:name w:val="Body text (2) + Bold"/>
    <w:basedOn w:val="Bodytext2"/>
    <w:uiPriority w:val="99"/>
    <w:rsid w:val="00243522"/>
    <w:rPr>
      <w:rFonts w:ascii="Times New Roman" w:hAnsi="Times New Roman"/>
      <w:b/>
      <w:bCs/>
      <w:shd w:val="clear" w:color="auto" w:fill="FFFFFF"/>
    </w:rPr>
  </w:style>
  <w:style w:type="character" w:customStyle="1" w:styleId="Heading10">
    <w:name w:val="Heading #1_"/>
    <w:basedOn w:val="DefaultParagraphFont"/>
    <w:link w:val="Heading11"/>
    <w:uiPriority w:val="99"/>
    <w:locked/>
    <w:rsid w:val="00243522"/>
    <w:rPr>
      <w:rFonts w:ascii="Times New Roman" w:hAnsi="Times New Roman"/>
      <w:b/>
      <w:bCs/>
      <w:shd w:val="clear" w:color="auto" w:fill="FFFFFF"/>
    </w:rPr>
  </w:style>
  <w:style w:type="character" w:customStyle="1" w:styleId="Tablecaption">
    <w:name w:val="Table caption_"/>
    <w:basedOn w:val="DefaultParagraphFont"/>
    <w:link w:val="Tablecaption0"/>
    <w:uiPriority w:val="99"/>
    <w:locked/>
    <w:rsid w:val="00243522"/>
    <w:rPr>
      <w:rFonts w:ascii="Times New Roman" w:hAnsi="Times New Roman"/>
      <w:b/>
      <w:bCs/>
      <w:shd w:val="clear" w:color="auto" w:fill="FFFFFF"/>
    </w:rPr>
  </w:style>
  <w:style w:type="character" w:customStyle="1" w:styleId="Bodytext20">
    <w:name w:val="Body text (2)"/>
    <w:basedOn w:val="Bodytext2"/>
    <w:uiPriority w:val="99"/>
    <w:rsid w:val="00243522"/>
    <w:rPr>
      <w:rFonts w:ascii="Times New Roman" w:hAnsi="Times New Roman"/>
      <w:shd w:val="clear" w:color="auto" w:fill="FFFFFF"/>
    </w:rPr>
  </w:style>
  <w:style w:type="character" w:customStyle="1" w:styleId="Picturecaption2">
    <w:name w:val="Picture caption (2)_"/>
    <w:basedOn w:val="DefaultParagraphFont"/>
    <w:link w:val="Picturecaption20"/>
    <w:uiPriority w:val="99"/>
    <w:locked/>
    <w:rsid w:val="00243522"/>
    <w:rPr>
      <w:rFonts w:ascii="Times New Roman" w:hAnsi="Times New Roman"/>
      <w:shd w:val="clear" w:color="auto" w:fill="FFFFFF"/>
    </w:rPr>
  </w:style>
  <w:style w:type="paragraph" w:customStyle="1" w:styleId="Bodytext31">
    <w:name w:val="Body text (3)1"/>
    <w:basedOn w:val="Normal"/>
    <w:link w:val="Bodytext3"/>
    <w:uiPriority w:val="99"/>
    <w:rsid w:val="00243522"/>
    <w:pPr>
      <w:widowControl w:val="0"/>
      <w:shd w:val="clear" w:color="auto" w:fill="FFFFFF"/>
      <w:spacing w:before="540" w:after="540" w:line="240" w:lineRule="atLeast"/>
    </w:pPr>
    <w:rPr>
      <w:rFonts w:eastAsiaTheme="minorHAnsi" w:cstheme="minorBidi"/>
      <w:b/>
      <w:bCs/>
      <w:sz w:val="22"/>
      <w:szCs w:val="22"/>
      <w:lang w:val="ro-RO"/>
    </w:rPr>
  </w:style>
  <w:style w:type="paragraph" w:customStyle="1" w:styleId="Bodytext40">
    <w:name w:val="Body text (4)"/>
    <w:basedOn w:val="Normal"/>
    <w:link w:val="Bodytext4"/>
    <w:uiPriority w:val="99"/>
    <w:rsid w:val="00243522"/>
    <w:pPr>
      <w:widowControl w:val="0"/>
      <w:shd w:val="clear" w:color="auto" w:fill="FFFFFF"/>
      <w:spacing w:before="60" w:line="504" w:lineRule="exact"/>
    </w:pPr>
    <w:rPr>
      <w:rFonts w:eastAsiaTheme="minorHAnsi" w:cstheme="minorBidi"/>
      <w:b/>
      <w:bCs/>
      <w:i/>
      <w:iCs/>
      <w:sz w:val="22"/>
      <w:szCs w:val="22"/>
      <w:lang w:val="ro-RO"/>
    </w:rPr>
  </w:style>
  <w:style w:type="paragraph" w:customStyle="1" w:styleId="Bodytext50">
    <w:name w:val="Body text (5)"/>
    <w:basedOn w:val="Normal"/>
    <w:link w:val="Bodytext5"/>
    <w:uiPriority w:val="99"/>
    <w:rsid w:val="00243522"/>
    <w:pPr>
      <w:widowControl w:val="0"/>
      <w:shd w:val="clear" w:color="auto" w:fill="FFFFFF"/>
      <w:spacing w:line="504" w:lineRule="exact"/>
    </w:pPr>
    <w:rPr>
      <w:rFonts w:eastAsiaTheme="minorHAnsi" w:cstheme="minorBidi"/>
      <w:i/>
      <w:iCs/>
      <w:sz w:val="22"/>
      <w:szCs w:val="22"/>
      <w:lang w:val="ro-RO"/>
    </w:rPr>
  </w:style>
  <w:style w:type="paragraph" w:customStyle="1" w:styleId="Bodytext21">
    <w:name w:val="Body text (2)1"/>
    <w:basedOn w:val="Normal"/>
    <w:link w:val="Bodytext2"/>
    <w:uiPriority w:val="99"/>
    <w:rsid w:val="00243522"/>
    <w:pPr>
      <w:widowControl w:val="0"/>
      <w:shd w:val="clear" w:color="auto" w:fill="FFFFFF"/>
      <w:spacing w:line="504" w:lineRule="exact"/>
      <w:ind w:hanging="360"/>
    </w:pPr>
    <w:rPr>
      <w:rFonts w:eastAsiaTheme="minorHAnsi" w:cstheme="minorBidi"/>
      <w:sz w:val="22"/>
      <w:szCs w:val="22"/>
      <w:lang w:val="ro-RO"/>
    </w:rPr>
  </w:style>
  <w:style w:type="paragraph" w:customStyle="1" w:styleId="Heading11">
    <w:name w:val="Heading #1"/>
    <w:basedOn w:val="Normal"/>
    <w:link w:val="Heading10"/>
    <w:uiPriority w:val="99"/>
    <w:rsid w:val="00243522"/>
    <w:pPr>
      <w:widowControl w:val="0"/>
      <w:shd w:val="clear" w:color="auto" w:fill="FFFFFF"/>
      <w:spacing w:before="240" w:after="240" w:line="240" w:lineRule="atLeast"/>
      <w:jc w:val="both"/>
      <w:outlineLvl w:val="0"/>
    </w:pPr>
    <w:rPr>
      <w:rFonts w:eastAsiaTheme="minorHAnsi" w:cstheme="minorBidi"/>
      <w:b/>
      <w:bCs/>
      <w:sz w:val="22"/>
      <w:szCs w:val="22"/>
      <w:lang w:val="ro-RO"/>
    </w:rPr>
  </w:style>
  <w:style w:type="paragraph" w:customStyle="1" w:styleId="Tablecaption0">
    <w:name w:val="Table caption"/>
    <w:basedOn w:val="Normal"/>
    <w:link w:val="Tablecaption"/>
    <w:uiPriority w:val="99"/>
    <w:rsid w:val="00243522"/>
    <w:pPr>
      <w:widowControl w:val="0"/>
      <w:shd w:val="clear" w:color="auto" w:fill="FFFFFF"/>
      <w:spacing w:line="240" w:lineRule="atLeast"/>
    </w:pPr>
    <w:rPr>
      <w:rFonts w:eastAsiaTheme="minorHAnsi" w:cstheme="minorBidi"/>
      <w:b/>
      <w:bCs/>
      <w:sz w:val="22"/>
      <w:szCs w:val="22"/>
      <w:lang w:val="ro-RO"/>
    </w:rPr>
  </w:style>
  <w:style w:type="paragraph" w:customStyle="1" w:styleId="Picturecaption20">
    <w:name w:val="Picture caption (2)"/>
    <w:basedOn w:val="Normal"/>
    <w:link w:val="Picturecaption2"/>
    <w:uiPriority w:val="99"/>
    <w:rsid w:val="00243522"/>
    <w:pPr>
      <w:widowControl w:val="0"/>
      <w:shd w:val="clear" w:color="auto" w:fill="FFFFFF"/>
      <w:spacing w:line="240" w:lineRule="atLeast"/>
    </w:pPr>
    <w:rPr>
      <w:rFonts w:eastAsia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Mihaila</dc:creator>
  <cp:lastModifiedBy>User</cp:lastModifiedBy>
  <cp:revision>2</cp:revision>
  <cp:lastPrinted>2015-09-25T07:26:00Z</cp:lastPrinted>
  <dcterms:created xsi:type="dcterms:W3CDTF">2017-11-23T05:34:00Z</dcterms:created>
  <dcterms:modified xsi:type="dcterms:W3CDTF">2017-11-23T05:34:00Z</dcterms:modified>
</cp:coreProperties>
</file>